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af23a" w14:textId="f0af2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 әкімдері аппараттарының мемлекеттік қызметшілеріне 2024 жылы көтерме жәрдемақы және тұрғын үй сатып алу немесе салу үшін бюджеттік кредит беру туралы</w:t>
      </w:r>
    </w:p>
    <w:p>
      <w:pPr>
        <w:spacing w:after="0"/>
        <w:ind w:left="0"/>
        <w:jc w:val="both"/>
      </w:pPr>
      <w:r>
        <w:rPr>
          <w:rFonts w:ascii="Times New Roman"/>
          <w:b w:val="false"/>
          <w:i w:val="false"/>
          <w:color w:val="000000"/>
          <w:sz w:val="28"/>
        </w:rPr>
        <w:t>Түркістан облысы Жетісай аудандық мәслихатының 2024 жылғы 24 сәуірдегі № 15-95-VІІІ шешiмi</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сәйкес, Жетісай аудандық мәслихаты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Кіріспе жаңа редакцияда - Түркістан облысы Жетісай аудандық мәслихатының 17.10.2024 </w:t>
      </w:r>
      <w:r>
        <w:rPr>
          <w:rFonts w:ascii="Times New Roman"/>
          <w:b w:val="false"/>
          <w:i w:val="false"/>
          <w:color w:val="000000"/>
          <w:sz w:val="28"/>
        </w:rPr>
        <w:t>№ 20-123-VIII</w:t>
      </w:r>
      <w:r>
        <w:rPr>
          <w:rFonts w:ascii="Times New Roman"/>
          <w:b w:val="false"/>
          <w:i w:val="false"/>
          <w:color w:val="ff0000"/>
          <w:sz w:val="28"/>
        </w:rPr>
        <w:t xml:space="preserve"> (алғашқы ресми жарияланған күнінен бастап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Жетісай ауданының ауылдық елді мекендерге жұмыс істеуге және тұруға келген денсаулық сақтау, білім беру, әлеуметтік қамсыздандыру, мәдениет, спорт, агроөнеркәсіптік кешен саласындағы мамандарға (ветеринария саласындағы қызметті жүзеге асыратын ветеринария пунктерінің ветеринария мамандарына да қолданылады), ауылдар, кенттер, ауылдық округтер әкімдері аппараттарының мемлекеттік қызметшілерін (басшы лауазымдарды атқаратын адамдарды қоспағанда) қажеттілікті ескере отырып, 2024 жылға арналған аудан бюджетінде қарастырылған сома көлемінде келесі әлеуметтік қолдау шаралары көрсетілсін:</w:t>
      </w:r>
    </w:p>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 айлық есептік көрсеткіштің екі мың еселенген мөлшерінен аспайтын сомада айқындалсын.</w:t>
      </w:r>
    </w:p>
    <w:bookmarkStart w:name="z3" w:id="1"/>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М.Касимов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