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464c" w14:textId="5e94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2023 жылғы 27 желтоқсандағы № 11-68-VІІІ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Жетісай аудандық мәслихатының 2024 жылғы 24 сәуірдегі № 15-94-VІІІ шешiмi</w:t>
      </w:r>
    </w:p>
    <w:p>
      <w:pPr>
        <w:spacing w:after="0"/>
        <w:ind w:left="0"/>
        <w:jc w:val="both"/>
      </w:pPr>
      <w:bookmarkStart w:name="z1" w:id="0"/>
      <w:r>
        <w:rPr>
          <w:rFonts w:ascii="Times New Roman"/>
          <w:b w:val="false"/>
          <w:i w:val="false"/>
          <w:color w:val="000000"/>
          <w:sz w:val="28"/>
        </w:rPr>
        <w:t>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аудандық бюджет туралы" Жетісай аудандық мәслихатының 2023 жылғы 27 желтоқсандағы №11-68-VІІІ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"1. Жетісай ауданының 2024-2026 жылдарға арналған аудандық бюджеті тиісінше 1, 2 және 3 қосымшаларға сәйкес, соның ішінде 2024 жылға мынадай көлемде бекітілсін:</w:t>
      </w:r>
    </w:p>
    <w:p>
      <w:pPr>
        <w:spacing w:after="0"/>
        <w:ind w:left="0"/>
        <w:jc w:val="both"/>
      </w:pPr>
      <w:r>
        <w:rPr>
          <w:rFonts w:ascii="Times New Roman"/>
          <w:b w:val="false"/>
          <w:i w:val="false"/>
          <w:color w:val="000000"/>
          <w:sz w:val="28"/>
        </w:rPr>
        <w:t xml:space="preserve">
      1) кірістер – 18 048 992 мың теңге: </w:t>
      </w:r>
    </w:p>
    <w:p>
      <w:pPr>
        <w:spacing w:after="0"/>
        <w:ind w:left="0"/>
        <w:jc w:val="both"/>
      </w:pPr>
      <w:r>
        <w:rPr>
          <w:rFonts w:ascii="Times New Roman"/>
          <w:b w:val="false"/>
          <w:i w:val="false"/>
          <w:color w:val="000000"/>
          <w:sz w:val="28"/>
        </w:rPr>
        <w:t>
      салықтық түсімдер – 3 901 825 мың теңге;</w:t>
      </w:r>
    </w:p>
    <w:p>
      <w:pPr>
        <w:spacing w:after="0"/>
        <w:ind w:left="0"/>
        <w:jc w:val="both"/>
      </w:pPr>
      <w:r>
        <w:rPr>
          <w:rFonts w:ascii="Times New Roman"/>
          <w:b w:val="false"/>
          <w:i w:val="false"/>
          <w:color w:val="000000"/>
          <w:sz w:val="28"/>
        </w:rPr>
        <w:t>
      салықтық емес түсімдер – 8 862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түсімі – 14 138 305 мың теңге;</w:t>
      </w:r>
    </w:p>
    <w:p>
      <w:pPr>
        <w:spacing w:after="0"/>
        <w:ind w:left="0"/>
        <w:jc w:val="both"/>
      </w:pPr>
      <w:r>
        <w:rPr>
          <w:rFonts w:ascii="Times New Roman"/>
          <w:b w:val="false"/>
          <w:i w:val="false"/>
          <w:color w:val="000000"/>
          <w:sz w:val="28"/>
        </w:rPr>
        <w:t>
      2) шығындар – 19 049 705 мың теңге;</w:t>
      </w:r>
    </w:p>
    <w:p>
      <w:pPr>
        <w:spacing w:after="0"/>
        <w:ind w:left="0"/>
        <w:jc w:val="both"/>
      </w:pPr>
      <w:r>
        <w:rPr>
          <w:rFonts w:ascii="Times New Roman"/>
          <w:b w:val="false"/>
          <w:i w:val="false"/>
          <w:color w:val="000000"/>
          <w:sz w:val="28"/>
        </w:rPr>
        <w:t>
      3) таза бюджеттік кредиттеу – 427 700 мың теңге:</w:t>
      </w:r>
    </w:p>
    <w:p>
      <w:pPr>
        <w:spacing w:after="0"/>
        <w:ind w:left="0"/>
        <w:jc w:val="both"/>
      </w:pPr>
      <w:r>
        <w:rPr>
          <w:rFonts w:ascii="Times New Roman"/>
          <w:b w:val="false"/>
          <w:i w:val="false"/>
          <w:color w:val="000000"/>
          <w:sz w:val="28"/>
        </w:rPr>
        <w:t>
      бюджеттік кредиттер – 649 792 мың теңге;</w:t>
      </w:r>
    </w:p>
    <w:p>
      <w:pPr>
        <w:spacing w:after="0"/>
        <w:ind w:left="0"/>
        <w:jc w:val="both"/>
      </w:pPr>
      <w:r>
        <w:rPr>
          <w:rFonts w:ascii="Times New Roman"/>
          <w:b w:val="false"/>
          <w:i w:val="false"/>
          <w:color w:val="000000"/>
          <w:sz w:val="28"/>
        </w:rPr>
        <w:t>
      бюджеттік кредиттерді өтеу – 222 092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- 1 428 413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1 428 413 мың теңге:</w:t>
      </w:r>
    </w:p>
    <w:p>
      <w:pPr>
        <w:spacing w:after="0"/>
        <w:ind w:left="0"/>
        <w:jc w:val="both"/>
      </w:pPr>
      <w:r>
        <w:rPr>
          <w:rFonts w:ascii="Times New Roman"/>
          <w:b w:val="false"/>
          <w:i w:val="false"/>
          <w:color w:val="000000"/>
          <w:sz w:val="28"/>
        </w:rPr>
        <w:t>
      қарыздар түсімі – 1 460 901 мың теңге;</w:t>
      </w:r>
    </w:p>
    <w:p>
      <w:pPr>
        <w:spacing w:after="0"/>
        <w:ind w:left="0"/>
        <w:jc w:val="both"/>
      </w:pPr>
      <w:r>
        <w:rPr>
          <w:rFonts w:ascii="Times New Roman"/>
          <w:b w:val="false"/>
          <w:i w:val="false"/>
          <w:color w:val="000000"/>
          <w:sz w:val="28"/>
        </w:rPr>
        <w:t>
      қарыздарды өтеу – 222 902 мың теңге;</w:t>
      </w:r>
    </w:p>
    <w:p>
      <w:pPr>
        <w:spacing w:after="0"/>
        <w:ind w:left="0"/>
        <w:jc w:val="both"/>
      </w:pPr>
      <w:r>
        <w:rPr>
          <w:rFonts w:ascii="Times New Roman"/>
          <w:b w:val="false"/>
          <w:i w:val="false"/>
          <w:color w:val="000000"/>
          <w:sz w:val="28"/>
        </w:rPr>
        <w:t>
      бюджет қаражатының пайдаланылатын қалдықтары – 189 604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№15-94-VІІІ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№11-68-VIII шешіміне 1-қосымша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Кіші сыныбы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18 048 992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14 138 305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14 138 305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14 138 305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 функця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19 049 705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1 244 998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2 523 112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2 041 667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Кіші функия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