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b109" w14:textId="f09b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кент және ауылдық округ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Жетісай ауданы әкiмдiгiнiң 2024 жылғы 6 қыркүйектегі № 609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"Жетісай қаласы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 қосымшаға</w:t>
      </w:r>
      <w:r>
        <w:rPr>
          <w:rFonts w:ascii="Times New Roman"/>
          <w:b w:val="false"/>
          <w:i w:val="false"/>
          <w:color w:val="000000"/>
          <w:sz w:val="28"/>
        </w:rPr>
        <w:t xml:space="preserve"> сәйкес "Асықата кенті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 қосымшаға</w:t>
      </w:r>
      <w:r>
        <w:rPr>
          <w:rFonts w:ascii="Times New Roman"/>
          <w:b w:val="false"/>
          <w:i w:val="false"/>
          <w:color w:val="000000"/>
          <w:sz w:val="28"/>
        </w:rPr>
        <w:t xml:space="preserve"> сәйкес "Жаңа ауыл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 – қосымшаға</w:t>
      </w:r>
      <w:r>
        <w:rPr>
          <w:rFonts w:ascii="Times New Roman"/>
          <w:b w:val="false"/>
          <w:i w:val="false"/>
          <w:color w:val="000000"/>
          <w:sz w:val="28"/>
        </w:rPr>
        <w:t xml:space="preserve"> сәйкес "Жылы су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 – қосымшаға</w:t>
      </w:r>
      <w:r>
        <w:rPr>
          <w:rFonts w:ascii="Times New Roman"/>
          <w:b w:val="false"/>
          <w:i w:val="false"/>
          <w:color w:val="000000"/>
          <w:sz w:val="28"/>
        </w:rPr>
        <w:t xml:space="preserve"> сәйкес "Қазыбек би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 – қосымшаға</w:t>
      </w:r>
      <w:r>
        <w:rPr>
          <w:rFonts w:ascii="Times New Roman"/>
          <w:b w:val="false"/>
          <w:i w:val="false"/>
          <w:color w:val="000000"/>
          <w:sz w:val="28"/>
        </w:rPr>
        <w:t xml:space="preserve"> сәйкес "Қарақай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 – қосымшаға</w:t>
      </w:r>
      <w:r>
        <w:rPr>
          <w:rFonts w:ascii="Times New Roman"/>
          <w:b w:val="false"/>
          <w:i w:val="false"/>
          <w:color w:val="000000"/>
          <w:sz w:val="28"/>
        </w:rPr>
        <w:t xml:space="preserve"> сәйкес "Абай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 – қосымшаға</w:t>
      </w:r>
      <w:r>
        <w:rPr>
          <w:rFonts w:ascii="Times New Roman"/>
          <w:b w:val="false"/>
          <w:i w:val="false"/>
          <w:color w:val="000000"/>
          <w:sz w:val="28"/>
        </w:rPr>
        <w:t xml:space="preserve"> сәйкес "Атамекен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 – қосымшаға</w:t>
      </w:r>
      <w:r>
        <w:rPr>
          <w:rFonts w:ascii="Times New Roman"/>
          <w:b w:val="false"/>
          <w:i w:val="false"/>
          <w:color w:val="000000"/>
          <w:sz w:val="28"/>
        </w:rPr>
        <w:t xml:space="preserve"> сәйкес "Ш.Ділдабеков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 – қосымшаға</w:t>
      </w:r>
      <w:r>
        <w:rPr>
          <w:rFonts w:ascii="Times New Roman"/>
          <w:b w:val="false"/>
          <w:i w:val="false"/>
          <w:color w:val="000000"/>
          <w:sz w:val="28"/>
        </w:rPr>
        <w:t xml:space="preserve"> сәйкес "Ж.Ералиев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 – қосымшаға</w:t>
      </w:r>
      <w:r>
        <w:rPr>
          <w:rFonts w:ascii="Times New Roman"/>
          <w:b w:val="false"/>
          <w:i w:val="false"/>
          <w:color w:val="000000"/>
          <w:sz w:val="28"/>
        </w:rPr>
        <w:t xml:space="preserve"> сәйкес "Қызылқұм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 – қосымшаға</w:t>
      </w:r>
      <w:r>
        <w:rPr>
          <w:rFonts w:ascii="Times New Roman"/>
          <w:b w:val="false"/>
          <w:i w:val="false"/>
          <w:color w:val="000000"/>
          <w:sz w:val="28"/>
        </w:rPr>
        <w:t xml:space="preserve"> сәйкес "Мақталы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 – қосымшаға</w:t>
      </w:r>
      <w:r>
        <w:rPr>
          <w:rFonts w:ascii="Times New Roman"/>
          <w:b w:val="false"/>
          <w:i w:val="false"/>
          <w:color w:val="000000"/>
          <w:sz w:val="28"/>
        </w:rPr>
        <w:t xml:space="preserve"> сәйкес "Ынтымақ ауылдық округі әкімінің аппараты"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_____ қаулысына 1 қосымша</w:t>
            </w:r>
          </w:p>
        </w:tc>
      </w:tr>
    </w:tbl>
    <w:p>
      <w:pPr>
        <w:spacing w:after="0"/>
        <w:ind w:left="0"/>
        <w:jc w:val="left"/>
      </w:pPr>
      <w:r>
        <w:rPr>
          <w:rFonts w:ascii="Times New Roman"/>
          <w:b/>
          <w:i w:val="false"/>
          <w:color w:val="000000"/>
        </w:rPr>
        <w:t xml:space="preserve"> Жетісай ауданының "Жетісай қаласы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"Жетісай қаласы әкімі аппараты" мемлекеттік мекемесі жергілікті мемлекеттік басқару саласында басшылықты жүзеге асыратын, қала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"Жетісай қаласы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"Жетісай қаласы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"Жетісай қаласы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"Жетісай қаласы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"Жетісай қаласы әкімі аппараты" мемлекеттік мекемесі өз құзыретінің мәселелері бойынша заңнамада белгіленген тәртіппен қала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"Жетісай қаласы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М.Әуезов көшесі №26.</w:t>
      </w:r>
    </w:p>
    <w:p>
      <w:pPr>
        <w:spacing w:after="0"/>
        <w:ind w:left="0"/>
        <w:jc w:val="both"/>
      </w:pPr>
      <w:r>
        <w:rPr>
          <w:rFonts w:ascii="Times New Roman"/>
          <w:b w:val="false"/>
          <w:i w:val="false"/>
          <w:color w:val="000000"/>
          <w:sz w:val="28"/>
        </w:rPr>
        <w:t>
      10. Осы ереже Жетісай ауданының "Жетісай қаласы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"Жетісай қаласы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"Жетісай қаласы әкімі аппараты" мемлекеттік мекемесіне кәсіпкерлік субъектілерімен Жетісай ауданының "Жетісай қаласы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"Жетісай қаласы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Жетісай қаласынің тұрақты және серпінді, экономиқалық және әлеуметтік дамуы негізінде қала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қала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қала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Жетісай қаласы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қала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жәрдемдеседі;</w:t>
      </w:r>
    </w:p>
    <w:p>
      <w:pPr>
        <w:spacing w:after="0"/>
        <w:ind w:left="0"/>
        <w:jc w:val="both"/>
      </w:pPr>
      <w:r>
        <w:rPr>
          <w:rFonts w:ascii="Times New Roman"/>
          <w:b w:val="false"/>
          <w:i w:val="false"/>
          <w:color w:val="000000"/>
          <w:sz w:val="28"/>
        </w:rPr>
        <w:t>
      3) Жетісай қаласынің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қалаті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қаланы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әкімінің аппараттық жиналыстарында және жұмыс сапары барысында берілген тапсырмаларды орындайды;</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"Жетісай қаласы әкімі аппараты" мемлекеттік мекемесін басқаруды қала әкімі жүзеге асырады, ол Жетісай ауданының "Жетісай қаласы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"Жетісай қаласы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"Жетісай қаласы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"Жетісай қаласы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"Жетісай қаласы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"Жетісай қаласы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"Жетісай қаласы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қалаке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"Жетісай қаласы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"Жетісай қаласы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"Жетісай қаласы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"Жетісай қаласы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"Жетісай қаласы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"Жетісай қаласы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"Жетісай қаласы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_____ қаулысына 2 қосымша</w:t>
            </w:r>
          </w:p>
        </w:tc>
      </w:tr>
    </w:tbl>
    <w:p>
      <w:pPr>
        <w:spacing w:after="0"/>
        <w:ind w:left="0"/>
        <w:jc w:val="left"/>
      </w:pPr>
      <w:r>
        <w:rPr>
          <w:rFonts w:ascii="Times New Roman"/>
          <w:b/>
          <w:i w:val="false"/>
          <w:color w:val="000000"/>
        </w:rPr>
        <w:t xml:space="preserve"> Жетісай ауданының "Асықата кенті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"Асықата кенті әкімі аппараты" мемлекеттік мекемесі жергілікті мемлекеттік басқару саласында басшылықты жүзеге асыратын, кентәкімінің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"Асықата кенті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"Асықата кентіәкімі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"Асықата кенті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"Асықата кенті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"Асықата кенті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"Асықата кенті әкімі аппараты" мемлекеттік мекемесі өз құзыретінің мәселелері бойынша заңнамада белгіленген тәртіппенкент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"Асықата кенті әкімі аппараты" мемлекеттік мекемесінің құрылымы мен штат саныныңлимиті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жері:160533, Қазақстан Республикасы, Түркістан облысы, Жетісайауданы, Асықата кенті, Ысқақов көшесі №38 А.</w:t>
      </w:r>
    </w:p>
    <w:p>
      <w:pPr>
        <w:spacing w:after="0"/>
        <w:ind w:left="0"/>
        <w:jc w:val="both"/>
      </w:pPr>
      <w:r>
        <w:rPr>
          <w:rFonts w:ascii="Times New Roman"/>
          <w:b w:val="false"/>
          <w:i w:val="false"/>
          <w:color w:val="000000"/>
          <w:sz w:val="28"/>
        </w:rPr>
        <w:t>
      10. Осы ереже Жетісай ауданының "Асықата кенті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"Асықата кенті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"Асықата кенті әкімі аппараты" мемлекеттік мекемесіне кәсіпкерлік субъектілерімен Жетісай ауданының "Асықата кенті әкімі аппараты" мемлекеттік мекемесінің өкілеттіктері болып табылатын міндеттердіорындау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"Асықата кенті әкіміаппараты" мемлекеттік мекемесі заңнамалық актілермен кірісәкелетінқызметті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Асықата кентінің тұрақты және серпінді, экономиқалық және әлеуметтік дамуы негізінде кент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кент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кенттің жергілікті қоғамдастық жиналыстарының (жиындарының) өткізілуін және олардыңшешімдерінің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Асықата кенті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кент әкімінің қызметін ақпараттық-талдамалық, ұйымдастырушылық-құқықтық, материалдық-техникалыққамтамасызету, сондай-ақжергіліктімаңызы бар мәселелердішешу;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жәрдемдеседі;</w:t>
      </w:r>
    </w:p>
    <w:p>
      <w:pPr>
        <w:spacing w:after="0"/>
        <w:ind w:left="0"/>
        <w:jc w:val="both"/>
      </w:pPr>
      <w:r>
        <w:rPr>
          <w:rFonts w:ascii="Times New Roman"/>
          <w:b w:val="false"/>
          <w:i w:val="false"/>
          <w:color w:val="000000"/>
          <w:sz w:val="28"/>
        </w:rPr>
        <w:t>
      3) Асықата кентінің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кентті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кентті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 құйымдарға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әкімінің аппараттық жиналыстарында және жұмыс сапары барысында берілген тапсырмаларды орындайды;</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"Асықата кенті әкімі аппараты" мемлекеттік мекемесін басқарудыкент әкімі жүзеге асырады, ол Жетісай ауданының "Асықата кенті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"Асықата кентіәкімі аппараты" мемлекеттік мекемесі бірінші басшысыҚазақстан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"Асықата кенті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xml:space="preserve">
      20. Жетісай ауданының "Асықата кенті әкімі аппараты" мемлекеттік мекемесі бірінші басшысының өкілеттіктері: </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"Асықата кенті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"Асықата кенті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"Асықата кенті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15)аудандықкөлік қатынасын ұйымдастыру жөнінде атқарушы органға ұсыныстар енгізеді, сондай-ақ оқушыларды мектепке дейін және кейін кенткеқарай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"Асықата кенті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"Асықата кенті әкімі аппараты" мемлекеттік мекемесі заңнамада көзделген жағдайлардажедел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"Асықата кенті әкімі аппараты"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23.Жетісай ауданының "Асықата кенті әкімі аппараты"мемлекеттік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"Асықата кенті әкімі аппараты" мемлекеттік мекемесіөзіне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"Асықата кенті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"Асықата кенті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w:t>
            </w:r>
            <w:r>
              <w:br/>
            </w:r>
            <w:r>
              <w:rPr>
                <w:rFonts w:ascii="Times New Roman"/>
                <w:b w:val="false"/>
                <w:i w:val="false"/>
                <w:color w:val="000000"/>
                <w:sz w:val="20"/>
              </w:rPr>
              <w:t xml:space="preserve">2024 жылғы "___"_______ </w:t>
            </w:r>
            <w:r>
              <w:br/>
            </w:r>
            <w:r>
              <w:rPr>
                <w:rFonts w:ascii="Times New Roman"/>
                <w:b w:val="false"/>
                <w:i w:val="false"/>
                <w:color w:val="000000"/>
                <w:sz w:val="20"/>
              </w:rPr>
              <w:t>№ _____қаулысына 3 қосымша</w:t>
            </w:r>
          </w:p>
        </w:tc>
      </w:tr>
    </w:tbl>
    <w:p>
      <w:pPr>
        <w:spacing w:after="0"/>
        <w:ind w:left="0"/>
        <w:jc w:val="left"/>
      </w:pPr>
      <w:r>
        <w:rPr>
          <w:rFonts w:ascii="Times New Roman"/>
          <w:b/>
          <w:i w:val="false"/>
          <w:color w:val="000000"/>
        </w:rPr>
        <w:t xml:space="preserve"> Жетісай ауданының "Жаңа ауыл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"Жаңа ауыл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"Жаңа ауыл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"Жаңа ауыл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"Жаңа ауыл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"Жаңа ауыл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"Жаңа ауыл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"Жаңа ауыл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"Жаңа ауыл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160508, Қазақстан Республикасы, Түркістан облысы, Жетісай ауданы, Жаңа ауыл ауылдық округі, Мырзашөл ауылы, Жетібаев көшесі №11.</w:t>
      </w:r>
    </w:p>
    <w:p>
      <w:pPr>
        <w:spacing w:after="0"/>
        <w:ind w:left="0"/>
        <w:jc w:val="both"/>
      </w:pPr>
      <w:r>
        <w:rPr>
          <w:rFonts w:ascii="Times New Roman"/>
          <w:b w:val="false"/>
          <w:i w:val="false"/>
          <w:color w:val="000000"/>
          <w:sz w:val="28"/>
        </w:rPr>
        <w:t>
      10. Осы ереже Жетісай ауданының "Жаңа ауыл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"Жаңа ауыл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"Жаңа ауыл ауылдық округі әкімі аппараты" мемлекеттік мекемесіне кәсіпкерлік субъектілерімен Жетісай ауданының "Жаңа ауыл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"Жаңа ауыл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Жаңа ауыл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Жаңа ауыл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Жаңа ауыл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"Жаңа ауыл ауылдық округі әкімі аппараты" мемлекеттік мекемесін басқаруды ауылдық округ әкімі жүзеге асырады, ол Жетісай ауданының "Жаңа ауыл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"Жаңа ауыл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"Жаңа ауыл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"Жаңа ауыл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"Жаңа ауыл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"Жаңа ауыл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"Жаңа ауыл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"Жаңа ауыл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"Жаңа ауыл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"Жаңа ауыл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"Жаңа ауыл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"Жаңа ауыл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"Жаңа ауыл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"Жаңа ауыл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w:t>
            </w:r>
            <w:r>
              <w:br/>
            </w:r>
            <w:r>
              <w:rPr>
                <w:rFonts w:ascii="Times New Roman"/>
                <w:b w:val="false"/>
                <w:i w:val="false"/>
                <w:color w:val="000000"/>
                <w:sz w:val="20"/>
              </w:rPr>
              <w:t xml:space="preserve">2024 жылғы "___"_______ </w:t>
            </w:r>
            <w:r>
              <w:br/>
            </w:r>
            <w:r>
              <w:rPr>
                <w:rFonts w:ascii="Times New Roman"/>
                <w:b w:val="false"/>
                <w:i w:val="false"/>
                <w:color w:val="000000"/>
                <w:sz w:val="20"/>
              </w:rPr>
              <w:t>№_____ қаулысына 4 қосымша</w:t>
            </w:r>
          </w:p>
        </w:tc>
      </w:tr>
    </w:tbl>
    <w:p>
      <w:pPr>
        <w:spacing w:after="0"/>
        <w:ind w:left="0"/>
        <w:jc w:val="left"/>
      </w:pPr>
      <w:r>
        <w:rPr>
          <w:rFonts w:ascii="Times New Roman"/>
          <w:b/>
          <w:i w:val="false"/>
          <w:color w:val="000000"/>
        </w:rPr>
        <w:t xml:space="preserve"> Жетісай ауданының "Жылы су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"Жылы су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"Жылы су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"Жылы су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"Жылы су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"Жылы су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"Жылы су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"Жылы су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"Жылы су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160517, Қазақстан Республикасы, Түркістан облысы, Жетісай ауданы, Жылы су ауылдық округі, Жылы су ауылы Ө.Испулов көшесі №36/2.</w:t>
      </w:r>
    </w:p>
    <w:p>
      <w:pPr>
        <w:spacing w:after="0"/>
        <w:ind w:left="0"/>
        <w:jc w:val="both"/>
      </w:pPr>
      <w:r>
        <w:rPr>
          <w:rFonts w:ascii="Times New Roman"/>
          <w:b w:val="false"/>
          <w:i w:val="false"/>
          <w:color w:val="000000"/>
          <w:sz w:val="28"/>
        </w:rPr>
        <w:t>
      10. Осы ереже Жетісай ауданының "Жылы су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"Жылы су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"Жылы су ауылдық округі әкімі аппараты" мемлекеттік мекемесіне кәсіпкерлік субъектілерімен Жетісай ауданының "Жылы су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"Жылы су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Жылы су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Жылы су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Жылы су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"Жылы су ауылдық округі әкімі аппараты" мемлекеттік мекемесін басқаруды ауылдық округ әкімі жүзеге асырады, ол Жетісай ауданының "Жылы су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"Жылы су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"Жылы су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"Жылы су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"Жылы су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"Жылы су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"Жылы су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"Жылы су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"Жылы су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"Жылы су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"Жылы су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"Жылы су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"Жылы су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"Жылы су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№_____қаулысына 5 қосымша</w:t>
            </w:r>
          </w:p>
        </w:tc>
      </w:tr>
    </w:tbl>
    <w:p>
      <w:pPr>
        <w:spacing w:after="0"/>
        <w:ind w:left="0"/>
        <w:jc w:val="left"/>
      </w:pPr>
      <w:r>
        <w:rPr>
          <w:rFonts w:ascii="Times New Roman"/>
          <w:b/>
          <w:i w:val="false"/>
          <w:color w:val="000000"/>
        </w:rPr>
        <w:t xml:space="preserve"> Жетісай ауданының "Қазыбек би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"Қазыбек би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"Қазыбек биауылдық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"Қазыбек биауылдық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"Қазыбек биауылдық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"Қазыбек биауылдық округі әкімі аппараты" мемлекеттік мекемесі азаматтық-құқықтық қатынастардыөз атынан жасайды.</w:t>
      </w:r>
    </w:p>
    <w:p>
      <w:pPr>
        <w:spacing w:after="0"/>
        <w:ind w:left="0"/>
        <w:jc w:val="both"/>
      </w:pPr>
      <w:r>
        <w:rPr>
          <w:rFonts w:ascii="Times New Roman"/>
          <w:b w:val="false"/>
          <w:i w:val="false"/>
          <w:color w:val="000000"/>
          <w:sz w:val="28"/>
        </w:rPr>
        <w:t>
      6. Жетісай ауданының "Қазыбек биауылдық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"Қазыбек биауылдық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"Қазыбек биауылдық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160513, Қазақстан Республикасы, Түркістан облысы, Жетісай ауданы, Қазыбек би ауылдық округі, Қазыбек би ауылы, С.Төлегенов көшесі №1.</w:t>
      </w:r>
    </w:p>
    <w:p>
      <w:pPr>
        <w:spacing w:after="0"/>
        <w:ind w:left="0"/>
        <w:jc w:val="both"/>
      </w:pPr>
      <w:r>
        <w:rPr>
          <w:rFonts w:ascii="Times New Roman"/>
          <w:b w:val="false"/>
          <w:i w:val="false"/>
          <w:color w:val="000000"/>
          <w:sz w:val="28"/>
        </w:rPr>
        <w:t>
      10. Осы ереже Жетісай ауданының "Қазыбек биауылдық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"Қазыбек биауылдық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"Қазыбек биауылдық округі әкімі аппараты" мемлекеттік мекемесіне кәсіпкерлік субъектілерімен Жетісай ауданының "Қазыбек биауылдық округі әкімі аппараты" мемлекеттік мекемесінің өкілеттіктері болып табылатын міндеттердіорындау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"Қазыбек биауылдық округі әкіміаппараты" мемлекеттік мекемесі заңнамалық актілермен кірісәкелетінқызметті жүзеге асыру құқығы берілсе, онда алынған кіріс, егер Қазақстан Республикасының заңнамасында өзгеше белгіленбесе, мемлекеттікбюджетке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Қазыбек би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Қазыбек биауылдық округі әкімінің құзыретіне жататын мәселелер бойынша мемлекеттікоргандардың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Қазыбек би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2.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"Қазыбек биауылдық округі әкімі аппараты" мемлекеттік мекемесін басқаруды ауылдық округ әкімі жүзеге асырады, ол Жетісай ауданының "Қазыбек би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"Қазыбек биауылдық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"Қазыбек биауылдық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"Қазыбек би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"Қазыбек би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"Қазыбек биауылдық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белгіленгентәртіппенмекемеқызметкерлеріне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"Қазыбек биауылдық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"Қазыбек би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"Қазыбек би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"Қазыбек би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"Қазыбек би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"Қазыбек би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"Қазыбек биауылдық округі әкімі аппараты" мемлекеттік мекемесін қайта ұйымдастыру жәнетарату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"Қазыбек би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w:t>
            </w:r>
            <w:r>
              <w:br/>
            </w:r>
            <w:r>
              <w:rPr>
                <w:rFonts w:ascii="Times New Roman"/>
                <w:b w:val="false"/>
                <w:i w:val="false"/>
                <w:color w:val="000000"/>
                <w:sz w:val="20"/>
              </w:rPr>
              <w:t xml:space="preserve">2024 жылғы "___"_______ </w:t>
            </w:r>
            <w:r>
              <w:br/>
            </w:r>
            <w:r>
              <w:rPr>
                <w:rFonts w:ascii="Times New Roman"/>
                <w:b w:val="false"/>
                <w:i w:val="false"/>
                <w:color w:val="000000"/>
                <w:sz w:val="20"/>
              </w:rPr>
              <w:t>№ _____ қаулысына 6 қосымша</w:t>
            </w:r>
          </w:p>
        </w:tc>
      </w:tr>
    </w:tbl>
    <w:p>
      <w:pPr>
        <w:spacing w:after="0"/>
        <w:ind w:left="0"/>
        <w:jc w:val="left"/>
      </w:pPr>
      <w:r>
        <w:rPr>
          <w:rFonts w:ascii="Times New Roman"/>
          <w:b/>
          <w:i w:val="false"/>
          <w:color w:val="000000"/>
        </w:rPr>
        <w:t xml:space="preserve"> Жетісай ауданының "Қарақай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"Қарақай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"Қарақай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"Қарақай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"Қарақай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"Қарақай ауылдық округі әкімі аппараты" мемлекеттікмекемесіазаматтық-құқықтық қатынастардыөз атынанжасайды.</w:t>
      </w:r>
    </w:p>
    <w:p>
      <w:pPr>
        <w:spacing w:after="0"/>
        <w:ind w:left="0"/>
        <w:jc w:val="both"/>
      </w:pPr>
      <w:r>
        <w:rPr>
          <w:rFonts w:ascii="Times New Roman"/>
          <w:b w:val="false"/>
          <w:i w:val="false"/>
          <w:color w:val="000000"/>
          <w:sz w:val="28"/>
        </w:rPr>
        <w:t>
      6. Жетісай ауданының "Қарақай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"Қарақай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"Қарақай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160521, Қазақстан Республикасы, Түркістан облысы, Жетісай ауданы, Қарақай ауылдық округі, Сатбаев ауылы, Құрманғазы көшесі №49.</w:t>
      </w:r>
    </w:p>
    <w:p>
      <w:pPr>
        <w:spacing w:after="0"/>
        <w:ind w:left="0"/>
        <w:jc w:val="both"/>
      </w:pPr>
      <w:r>
        <w:rPr>
          <w:rFonts w:ascii="Times New Roman"/>
          <w:b w:val="false"/>
          <w:i w:val="false"/>
          <w:color w:val="000000"/>
          <w:sz w:val="28"/>
        </w:rPr>
        <w:t>
      10. Осы ереже Жетісай ауданының "Қарақай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11.Жетісай ауданының "Қарақай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12.Жетісай ауданының "Қарақай ауылдық округі әкімі аппараты" мемлекеттік мекемесіне кәсіпкерлік субъектілерімен Жетісай ауданының "Қарақай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"Қарақай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Қарақай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Қарақай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Қарақай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"Қарақай ауылдық округі әкімі аппараты" мемлекеттік мекемесін басқаруды ауылдық округ әкімі жүзеге асырады, ол Жетісай ауданының "Қарақай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"Қарақай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"Қарақай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"Қарақай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"Қарақай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"Қарақай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"Қарақай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"Қарақай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"Қарақай ауылдық округі әкімі аппараты" мемлекеттік мекемесі заңнамада көзделген жағдайлардажедел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"Қарақай ауылдық округі әкімі аппараты"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"Қарақай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"Қарақай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"Қарақай ауылдық округі әкімі аппараты" мемлекеттік мекемесін қайта ұйымдастыру жәнетарату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"Қарақай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_____ қаулысына 7 қосымша</w:t>
            </w:r>
          </w:p>
        </w:tc>
      </w:tr>
    </w:tbl>
    <w:p>
      <w:pPr>
        <w:spacing w:after="0"/>
        <w:ind w:left="0"/>
        <w:jc w:val="left"/>
      </w:pPr>
      <w:r>
        <w:rPr>
          <w:rFonts w:ascii="Times New Roman"/>
          <w:b/>
          <w:i w:val="false"/>
          <w:color w:val="000000"/>
        </w:rPr>
        <w:t xml:space="preserve"> Жетісай ауданының "Абай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"Абай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"Абай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"Абай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"Абай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"Абай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"Абай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"Абай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"Абай ауылдық округі әкімі аппараты" мемлекеттік мекемесінің құрылымы мен штат саныныңлимиті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жері:160527, Қазақстан Республикасы, Түркістан облысы, Жетісай ауданы, Абай ауылдық округі, Жүзімдік ауылы, Байтерек көшесі №15 А.</w:t>
      </w:r>
    </w:p>
    <w:p>
      <w:pPr>
        <w:spacing w:after="0"/>
        <w:ind w:left="0"/>
        <w:jc w:val="both"/>
      </w:pPr>
      <w:r>
        <w:rPr>
          <w:rFonts w:ascii="Times New Roman"/>
          <w:b w:val="false"/>
          <w:i w:val="false"/>
          <w:color w:val="000000"/>
          <w:sz w:val="28"/>
        </w:rPr>
        <w:t>
      10. Осы ереже Жетісай ауданының "Абай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11.Жетісай ауданының "Абай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12.Жетісай ауданының "Абай ауылдық округі әкімі аппараты" мемлекеттік мекемесіне кәсіпкерлік субъектілерімен Жетісай ауданының "Абай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"Абай ауылдық округі әкіміаппараты"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Абай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Абай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материалдық-техникалыққамтамасызету,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Абай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"Абай ауылдық округі әкімі аппараты" мемлекеттік мекемесін басқаруды ауылдық округ әкімі жүзеге асырады, ол Жетісай ауданының "Абай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"Абай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"Абай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"Абай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"Абай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"Абай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"Абай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"Абай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"Абай ауылдық округі әкімі аппараты" мемлекеттік мекемесі заңнамада көзделген жағдайлардажедел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"Абай ауылдық округі әкімі аппараты"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"Абай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"Абай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"Абай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"Абай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_____қаулысына 8 қосымша</w:t>
            </w:r>
          </w:p>
        </w:tc>
      </w:tr>
    </w:tbl>
    <w:p>
      <w:pPr>
        <w:spacing w:after="0"/>
        <w:ind w:left="0"/>
        <w:jc w:val="left"/>
      </w:pPr>
      <w:r>
        <w:rPr>
          <w:rFonts w:ascii="Times New Roman"/>
          <w:b/>
          <w:i w:val="false"/>
          <w:color w:val="000000"/>
        </w:rPr>
        <w:t xml:space="preserve"> Жетісай ауданының "Атамекен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"Атамекен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"Атамекен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"Атамекен ауылдық округі әкімі аппараты" мемлекеттік мекемесі өзқызметін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4.Жетісай ауданының "Атамекен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"Атамекен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"Атамекен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"Атамекен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"Атамекен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жері:160503, Қазақстан Республикасы, Түркістан облысы, Жетісай ауданы, Атамекен ауылдық округі, Атамекен ауылы, Жібек жолы көшесі №22.</w:t>
      </w:r>
    </w:p>
    <w:p>
      <w:pPr>
        <w:spacing w:after="0"/>
        <w:ind w:left="0"/>
        <w:jc w:val="both"/>
      </w:pPr>
      <w:r>
        <w:rPr>
          <w:rFonts w:ascii="Times New Roman"/>
          <w:b w:val="false"/>
          <w:i w:val="false"/>
          <w:color w:val="000000"/>
          <w:sz w:val="28"/>
        </w:rPr>
        <w:t>
      10. Осы ереже Жетісай ауданының "Атамекен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11.Жетісай ауданының "Атамекен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12.Жетісай ауданының "Атамекен ауылдық округі әкімі аппараты" мемлекеттік мекемесіне кәсіпкерлік субъектілерімен Жетісай ауданының "Атамекен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"Атамекен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Атамекен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Атамекен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қамтамасызету, сондай-ақ жергілікті маңызы бар мәселелердішешу;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Атамекен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xml:space="preserve">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 </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"Атамекен ауылдық округі әкімі аппараты" мемлекеттік мекемесін басқаруды ауылдық округ әкімі жүзеге асырады, ол Жетісай ауданының "Атамекен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"Атамекен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"Атамекен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20.Жетісай ауданының "Атамекен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"Атамекен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"Атамекен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"Атамекен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15)аудандықкөлік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"Атамекен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"Атамекен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"Атамекен ауылдық округі әкімі аппараты"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"Атамекен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"Атамекен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"Атамекен ауылдық округі әкімі аппараты" мемлекеттік мекемесін қайта ұйымдастыру жәнетарату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"Атамекен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w:t>
            </w:r>
            <w:r>
              <w:br/>
            </w:r>
            <w:r>
              <w:rPr>
                <w:rFonts w:ascii="Times New Roman"/>
                <w:b w:val="false"/>
                <w:i w:val="false"/>
                <w:color w:val="000000"/>
                <w:sz w:val="20"/>
              </w:rPr>
              <w:t xml:space="preserve">2024 жылғы "___"_______ </w:t>
            </w:r>
            <w:r>
              <w:br/>
            </w:r>
            <w:r>
              <w:rPr>
                <w:rFonts w:ascii="Times New Roman"/>
                <w:b w:val="false"/>
                <w:i w:val="false"/>
                <w:color w:val="000000"/>
                <w:sz w:val="20"/>
              </w:rPr>
              <w:t>№ _____ қаулысына 9 қосымша</w:t>
            </w:r>
          </w:p>
        </w:tc>
      </w:tr>
    </w:tbl>
    <w:p>
      <w:pPr>
        <w:spacing w:after="0"/>
        <w:ind w:left="0"/>
        <w:jc w:val="left"/>
      </w:pPr>
      <w:r>
        <w:rPr>
          <w:rFonts w:ascii="Times New Roman"/>
          <w:b/>
          <w:i w:val="false"/>
          <w:color w:val="000000"/>
        </w:rPr>
        <w:t xml:space="preserve"> Жетісай ауданының "Ш.Ділдабеков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"Ш.Ділдабеков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"Ш.Ділдабеков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"Ш.Ділдабеков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"Ш.Ділдабеков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"Ш.Ділдабеков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"Ш.Ділдабеков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"Ш.Ділдабеков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"Ш.Ділдабеков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160544, Қазақстан Республикасы, Түркістан облысы, Жетісай ауданы, Ш.Ділдабеков ауылдық округі, Бірлік ауылы, Көрікті көшесі №18.</w:t>
      </w:r>
    </w:p>
    <w:p>
      <w:pPr>
        <w:spacing w:after="0"/>
        <w:ind w:left="0"/>
        <w:jc w:val="both"/>
      </w:pPr>
      <w:r>
        <w:rPr>
          <w:rFonts w:ascii="Times New Roman"/>
          <w:b w:val="false"/>
          <w:i w:val="false"/>
          <w:color w:val="000000"/>
          <w:sz w:val="28"/>
        </w:rPr>
        <w:t>
      10. Осы ереже Жетісай ауданының "Ш.Ділдабеков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"Ш.Ділдабеков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"Ш.Ділдабеков ауылдық округі әкімі аппараты" мемлекеттік мекемесіне кәсіпкерлік субъектілерімен Жетісай ауданының "Ш.Ділдабеков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"Ш.Ділдабеков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Ш.Ділдабеков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Ш.Ділдабеков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Ш.Ділдабеков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"Ш.Ділдабеков ауылдық округі әкімі аппараты" мемлекеттік мекемесін басқаруды ауылдық округ әкімі жүзеге асырады, ол Жетісай ауданының "Ш.Ділдабеков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"Ш.Ділдабеков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"Ш.Ділдабеков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"Ш.Ділдабеков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"Ш.Ділдабеков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"Ш.Ділдабеков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"Ш.Ділдабеков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"Ш.Ділдабеков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"Ш.Ділдабеков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"Ш.Ділдабеков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"Ш.Ділдабеков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"Ш.Ділдабеков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"Ш.Ділдабеков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"Ш.Ділдабеков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w:t>
            </w:r>
            <w:r>
              <w:br/>
            </w:r>
            <w:r>
              <w:rPr>
                <w:rFonts w:ascii="Times New Roman"/>
                <w:b w:val="false"/>
                <w:i w:val="false"/>
                <w:color w:val="000000"/>
                <w:sz w:val="20"/>
              </w:rPr>
              <w:t>2024 жылғы "___"_______</w:t>
            </w:r>
            <w:r>
              <w:br/>
            </w:r>
            <w:r>
              <w:rPr>
                <w:rFonts w:ascii="Times New Roman"/>
                <w:b w:val="false"/>
                <w:i w:val="false"/>
                <w:color w:val="000000"/>
                <w:sz w:val="20"/>
              </w:rPr>
              <w:t xml:space="preserve">№ ____ қаулысына 10 қосымша </w:t>
            </w:r>
          </w:p>
        </w:tc>
      </w:tr>
    </w:tbl>
    <w:p>
      <w:pPr>
        <w:spacing w:after="0"/>
        <w:ind w:left="0"/>
        <w:jc w:val="left"/>
      </w:pPr>
      <w:r>
        <w:rPr>
          <w:rFonts w:ascii="Times New Roman"/>
          <w:b/>
          <w:i w:val="false"/>
          <w:color w:val="000000"/>
        </w:rPr>
        <w:t xml:space="preserve"> Жетісай ауданының "Ж.Ералиев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"Ж.Ералиев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"Ж.Ералиев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3.Жетісай ауданының "Ж.Ералиев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"Ж.Ералие вауылдық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"Ж.Ералиев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"Ж.Ералиевауылдық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"Ж.Ералиев ауылдық округі әкімі аппараты" мемлекеттік мекемесі өз құзыретінің мәселелері бойынша заңнамада белгіленген тәртіппенауылдық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"Ж.Ералиев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160531, Қазақстан Республикасы, Түркістан облысы, Жетісай ауданы, Ж.Ералиев ауылдық округі, Арай ауылы,Тыныштық көшесі №23.</w:t>
      </w:r>
    </w:p>
    <w:p>
      <w:pPr>
        <w:spacing w:after="0"/>
        <w:ind w:left="0"/>
        <w:jc w:val="both"/>
      </w:pPr>
      <w:r>
        <w:rPr>
          <w:rFonts w:ascii="Times New Roman"/>
          <w:b w:val="false"/>
          <w:i w:val="false"/>
          <w:color w:val="000000"/>
          <w:sz w:val="28"/>
        </w:rPr>
        <w:t>
      10. Осы ереже Жетісай ауданының "Ж.Ералиев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"Ж.Ералиев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"Ж.Ералиев ауылдық округі әкімі аппараты" мемлекеттік мекемесіне кәсіпкерлік субъектілерімен Жетісай ауданының "Ж.Ералиев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"Ж.Ералиев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Ж.Ералиев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Ж.Ералиев ауылдық округі әкімінің құзыретіне жататын мәселелер бойынша мемлекеттікоргандардың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Ж.Ералиев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"Ж.Ералиев ауылдық округі әкімі аппараты" мемлекеттік мекемесін басқаруды ауылдық округ әкімі жүзеге асырады, ол Жетісай ауданының "Ж.Ералиев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"Ж.Ералиев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"Ж.Ералиев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"Ж.Ералиев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"Ж.Ералиев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"Ж.Ералиев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"Ж.Ералиев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"Ж.Ералиев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"Ж.Ералиев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"Ж.Ералиев ауылдық округі әкімі аппараты"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23.Жетісай ауданының "Ж.Ералиев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"Ж.Ералиев ауылдық округі әкімі аппараты" мемлекеттік мекемесіөзіне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"Ж.Ералиев ауылдық округі әкімі аппараты" мемлекеттік мекемесін қайта ұйымдастыру жәнетарату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"Ж.Ералиев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 қаулысына 11 қосымша</w:t>
            </w:r>
          </w:p>
        </w:tc>
      </w:tr>
    </w:tbl>
    <w:p>
      <w:pPr>
        <w:spacing w:after="0"/>
        <w:ind w:left="0"/>
        <w:jc w:val="left"/>
      </w:pPr>
      <w:r>
        <w:rPr>
          <w:rFonts w:ascii="Times New Roman"/>
          <w:b/>
          <w:i w:val="false"/>
          <w:color w:val="000000"/>
        </w:rPr>
        <w:t xml:space="preserve"> Жетісай ауданының "Қызылқұм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"Қызылқұм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"Қызылқұм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"Қызылқұм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"Қызылқұм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"Қызылқұм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"Қызылқұм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"Қызылқұм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"Қызылқұм ауылдық округі әкімі аппараты" мемлекеттік мекемесінің құрылымы мен штат саныныңлимиті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жері:160537, Қазақстан Республикасы, Түркістан облысы, Жетісай ауданы, Қызылқұм ауылдық округі, Қызылқұм ауылы, Қ.А.Яссауи көшесі №24.</w:t>
      </w:r>
    </w:p>
    <w:p>
      <w:pPr>
        <w:spacing w:after="0"/>
        <w:ind w:left="0"/>
        <w:jc w:val="both"/>
      </w:pPr>
      <w:r>
        <w:rPr>
          <w:rFonts w:ascii="Times New Roman"/>
          <w:b w:val="false"/>
          <w:i w:val="false"/>
          <w:color w:val="000000"/>
          <w:sz w:val="28"/>
        </w:rPr>
        <w:t>
      10. Осы ереже Жетісай ауданының "Қызылқұм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"Қызылқұм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"Қызылқұм ауылдық округі әкімі аппараты" мемлекеттік мекемесіне кәсіпкерлік субъектілерімен Жетісай ауданының "Қызылқұм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"Қызылқұм ауылдық округі әкіміаппараты"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Қызылқұм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Қызылқұм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Қызылқұм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18)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19) қоғамдық медиаторлардың тізілімін жүргізеді;</w:t>
      </w:r>
    </w:p>
    <w:p>
      <w:pPr>
        <w:spacing w:after="0"/>
        <w:ind w:left="0"/>
        <w:jc w:val="both"/>
      </w:pPr>
      <w:r>
        <w:rPr>
          <w:rFonts w:ascii="Times New Roman"/>
          <w:b w:val="false"/>
          <w:i w:val="false"/>
          <w:color w:val="000000"/>
          <w:sz w:val="28"/>
        </w:rPr>
        <w:t>
      20)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21) халықтың әлеуметтiк жағынан әлсіз топтарына және мүгедектерге қайырымдылық көмек көрсетуді үйлестіреді;</w:t>
      </w:r>
    </w:p>
    <w:p>
      <w:pPr>
        <w:spacing w:after="0"/>
        <w:ind w:left="0"/>
        <w:jc w:val="both"/>
      </w:pPr>
      <w:r>
        <w:rPr>
          <w:rFonts w:ascii="Times New Roman"/>
          <w:b w:val="false"/>
          <w:i w:val="false"/>
          <w:color w:val="000000"/>
          <w:sz w:val="28"/>
        </w:rPr>
        <w:t>
      22)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23)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24) дене шынықтыру және спорт жөніндегі уәкiлеттi органмен және мүгедектердiң қоғамдық бiрлестiктерi мен бiрлесiп, мүгедектер арасында сауықтыру және спорттық iс-шараларөткiзудiұйымдастырады;</w:t>
      </w:r>
    </w:p>
    <w:p>
      <w:pPr>
        <w:spacing w:after="0"/>
        <w:ind w:left="0"/>
        <w:jc w:val="both"/>
      </w:pPr>
      <w:r>
        <w:rPr>
          <w:rFonts w:ascii="Times New Roman"/>
          <w:b w:val="false"/>
          <w:i w:val="false"/>
          <w:color w:val="000000"/>
          <w:sz w:val="28"/>
        </w:rPr>
        <w:t>
      25)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"Қызылқұм ауылдық округі әкімі аппараты" мемлекеттік мекемесін басқаруды ауылдық округ әкімі жүзеге асырады, ол Жетісай ауданының "Қызылқұм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"Қызылқұм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"Қызылқұм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20.Жетісай ауданының "Қызылқұм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"Қызылқұм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"Қызылқұм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"Қызылқұм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15)аудандықкөлік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"Қызылқұм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"Қызылқұм ауылдық округі әкімі аппараты" мемлекеттік мекемесі заңнамада көзделген жағдайлардажедел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"Қызылқұм ауылдық округі әкімі аппараты"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"Қызылқұм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"Қызылқұм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"Қызылқұм ауылдық округі әкімі аппараты" мемлекеттік мекемесін қайта ұйымдастыру жәнетарату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"Қызылқұм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 қаулысына 12 қосымша</w:t>
            </w:r>
          </w:p>
        </w:tc>
      </w:tr>
    </w:tbl>
    <w:p>
      <w:pPr>
        <w:spacing w:after="0"/>
        <w:ind w:left="0"/>
        <w:jc w:val="left"/>
      </w:pPr>
      <w:r>
        <w:rPr>
          <w:rFonts w:ascii="Times New Roman"/>
          <w:b/>
          <w:i w:val="false"/>
          <w:color w:val="000000"/>
        </w:rPr>
        <w:t xml:space="preserve"> Жетісай ауданының "Мақталы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"Мақталы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"Мақталы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"Мақталы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4.Жетісай ауданының "Мақталы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5.Жетісай ауданының "Мақталы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"Мақталы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"Мақталы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"Мақталы ауылдық округі әкімі аппараты" мемлекеттік мекемесінің құрылымы мен штат саныныңлимиті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160516, Қазақстан Республикасы, Түркістан облысы, Жетісай ауданы, Мақталы ауылдық округі, Мақталы ауылы Бәйтерек көшесі №33 "А".</w:t>
      </w:r>
    </w:p>
    <w:p>
      <w:pPr>
        <w:spacing w:after="0"/>
        <w:ind w:left="0"/>
        <w:jc w:val="both"/>
      </w:pPr>
      <w:r>
        <w:rPr>
          <w:rFonts w:ascii="Times New Roman"/>
          <w:b w:val="false"/>
          <w:i w:val="false"/>
          <w:color w:val="000000"/>
          <w:sz w:val="28"/>
        </w:rPr>
        <w:t>
      10. Осы ереже Жетісай ауданының "Мақталы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"Мақталы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"Мақталы ауылдық округі әкімі аппараты" мемлекеттік мекемесіне кәсіпкерлік субъектілерімен Жетісай ауданының "Мақталы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"Мақталы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Мақталы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олардыңшешімдерінің уақытылы орындалуын қамтамасыз ету.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Мақталы ауылдық округі әкімінің құзыретіне жататын мәселелер бойынша мемлекеттікоргандардың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Мақталы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16.Функциялары: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17. Жетісай ауданының "Мақталы ауылдық округі әкімі аппараты" мемлекеттік мекемесін басқаруды ауылдық округ әкімі жүзеге асырады, ол Жетісай ауданының "Мақталы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Жетісай ауданының "Мақталы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Жетісай ауданының "Мақталы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20. Жетісай ауданының "Мақталы ауылдық округі әкімі аппараты" мемлекеттік мекемесі бірінші басшысының өкілеттіктері: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"Мақталы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"Мақталы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"Мақталы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"Мақталы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21.Бірінші басшы өз орынбасарының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"Мақталы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"Мақталы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"Мақталы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ауданының "Мақталы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"Мақталы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"Мақталы ауылдық округі әкімі аппараты" мемлекеттік мекемесінің қарамағында ведомстволық ұйымдар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2024 жылғы "___"_______</w:t>
            </w:r>
            <w:r>
              <w:br/>
            </w:r>
            <w:r>
              <w:rPr>
                <w:rFonts w:ascii="Times New Roman"/>
                <w:b w:val="false"/>
                <w:i w:val="false"/>
                <w:color w:val="000000"/>
                <w:sz w:val="20"/>
              </w:rPr>
              <w:t>№ ____ қаулысына 13 қосымша</w:t>
            </w:r>
          </w:p>
        </w:tc>
      </w:tr>
    </w:tbl>
    <w:p>
      <w:pPr>
        <w:spacing w:after="0"/>
        <w:ind w:left="0"/>
        <w:jc w:val="left"/>
      </w:pPr>
      <w:r>
        <w:rPr>
          <w:rFonts w:ascii="Times New Roman"/>
          <w:b/>
          <w:i w:val="false"/>
          <w:color w:val="000000"/>
        </w:rPr>
        <w:t xml:space="preserve"> Жетісай ауданының "Ынтымақ ауылдық округі әкімі аппараты" мемлекеттік мекемесі туралы Ереже 1. Жалпы ережелер</w:t>
      </w:r>
    </w:p>
    <w:p>
      <w:pPr>
        <w:spacing w:after="0"/>
        <w:ind w:left="0"/>
        <w:jc w:val="both"/>
      </w:pPr>
      <w:r>
        <w:rPr>
          <w:rFonts w:ascii="Times New Roman"/>
          <w:b w:val="false"/>
          <w:i w:val="false"/>
          <w:color w:val="000000"/>
          <w:sz w:val="28"/>
        </w:rPr>
        <w:t>
      1. Жетісай ауданының "Ынтымақ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мекемесінің ведомстволары жоқ.</w:t>
      </w:r>
    </w:p>
    <w:p>
      <w:pPr>
        <w:spacing w:after="0"/>
        <w:ind w:left="0"/>
        <w:jc w:val="both"/>
      </w:pPr>
      <w:r>
        <w:rPr>
          <w:rFonts w:ascii="Times New Roman"/>
          <w:b w:val="false"/>
          <w:i w:val="false"/>
          <w:color w:val="000000"/>
          <w:sz w:val="28"/>
        </w:rPr>
        <w:t>
      3. Жетісай ауданының "Ынтымақ ауылдық округі әкімі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Жетісай ауданының "Ынтымақ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Жетісай ауданының "Ынтымақ ауылдық округі әкімі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Жетісай ауданының "Ынтымақ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Жетісай ауданының "Ынтымақ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Жетісай ауданының "Ынтымақ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160523, Қазақстан Республикасы, Түркістан облысы, Жетісай ауданы, Ынтымақ ауылдық округі, Өркенді ауылы, Әмірханов көшесі №7.</w:t>
      </w:r>
    </w:p>
    <w:p>
      <w:pPr>
        <w:spacing w:after="0"/>
        <w:ind w:left="0"/>
        <w:jc w:val="both"/>
      </w:pPr>
      <w:r>
        <w:rPr>
          <w:rFonts w:ascii="Times New Roman"/>
          <w:b w:val="false"/>
          <w:i w:val="false"/>
          <w:color w:val="000000"/>
          <w:sz w:val="28"/>
        </w:rPr>
        <w:t>
      10. Осы ереже Жетісай ауданының "Ынтымақ ауылдық округі әкімі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Жетісай ауданының "Ынтымақ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12. Жетісай ауданының "Ынтымақ ауылдық округі әкімі аппараты" мемлекеттік мекемесіне кәсіпкерлік субъектілерімен Жетісай ауданының "Ынтымақ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Жетісай ауданының "Ынтымақ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Ынтымақ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Ынтымақ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Ынтымақ ауылдық округтің жергілікті қоғамдастық жиналыстарының (жиындарының) өткізілуін және олардың шешімдерінің уақытылы орындалуын қамтамасыз ету.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Ынтымақ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Ынтымақ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хаттамалық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 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xml:space="preserve">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 </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p>
      <w:pPr>
        <w:spacing w:after="0"/>
        <w:ind w:left="0"/>
        <w:jc w:val="both"/>
      </w:pPr>
      <w:r>
        <w:rPr>
          <w:rFonts w:ascii="Times New Roman"/>
          <w:b w:val="false"/>
          <w:i w:val="false"/>
          <w:color w:val="000000"/>
          <w:sz w:val="28"/>
        </w:rPr>
        <w:t>
      16. Жетісай ауданының "Ынтымақ ауылдық округі әкімі аппараты" мемлекеттік мекемесін басқаруды ауылдық округ әкімі жүзеге асырады, ол Жетісай ауданының "Ынтымақ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Жетісай ауданының Ынтымақ ауылдық округі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18. Жетісай ауданының "Ынтымақ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 </w:t>
      </w:r>
    </w:p>
    <w:p>
      <w:pPr>
        <w:spacing w:after="0"/>
        <w:ind w:left="0"/>
        <w:jc w:val="both"/>
      </w:pPr>
      <w:r>
        <w:rPr>
          <w:rFonts w:ascii="Times New Roman"/>
          <w:b w:val="false"/>
          <w:i w:val="false"/>
          <w:color w:val="000000"/>
          <w:sz w:val="28"/>
        </w:rPr>
        <w:t>
      19. Жетісай ауданының Ынтымақ ауылдық округі әкімінің өкілеттігі:</w:t>
      </w:r>
    </w:p>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"Ынтымақ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"Ынтымақ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"Ынтымақ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Ынтымақ ауылдық округінің әкімі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Ауылдық округ әкімі өз қызметкерлерінің өкілеттіктерін қолданыстағы заңнамаға сәйкес айқындайды.</w:t>
      </w:r>
    </w:p>
    <w:p>
      <w:pPr>
        <w:spacing w:after="0"/>
        <w:ind w:left="0"/>
        <w:jc w:val="both"/>
      </w:pPr>
      <w:r>
        <w:rPr>
          <w:rFonts w:ascii="Times New Roman"/>
          <w:b w:val="false"/>
          <w:i w:val="false"/>
          <w:color w:val="000000"/>
          <w:sz w:val="28"/>
        </w:rPr>
        <w:t>
      Ауылдық округ әкімі қолданыстағы заңнамаға сәйкес "Жетісай ауданының Ынтымақ ауылдық округі әкімінің аппараты" мемлекеттік мекемесінің қызметкерлері мен жұмыскерлерін тағайындайды және қызметтен босатады.</w:t>
      </w:r>
    </w:p>
    <w:p>
      <w:pPr>
        <w:spacing w:after="0"/>
        <w:ind w:left="0"/>
        <w:jc w:val="both"/>
      </w:pPr>
      <w:r>
        <w:rPr>
          <w:rFonts w:ascii="Times New Roman"/>
          <w:b w:val="false"/>
          <w:i w:val="false"/>
          <w:color w:val="000000"/>
          <w:sz w:val="28"/>
        </w:rPr>
        <w:t>
      21. Жетісай ауданының "Ынтымақ ауылдық округі әкімі аппараты" мемлекеттік мекемесін Қазақстан Республикасының қолданыстағы заңнамасына сәйкес қызметке тағайындалатын және қызметтен босатылатын ауылдық округ әкімі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Жетісай ауданының "Ынтымақ ауылдық округі әкімі аппараты"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Жетісай ауданының "Ынтымақ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Жетісай ауданының "Ынтымақ ауылдық округі әкімі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Жетісай ауданы "Ынтымақ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Жетісай ауданының "Ынтымақ ауылдық округі әкімі аппараты" мемлекеттік мекемесі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Жетісай ауданының "Ынтымақ ауылдық округі әкімі аппараты" мемлекеттік мекемесінің қарамағында ведомстволық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