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804a" w14:textId="8438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желтоқсандағы № 31-156-VIII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2025-2027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12 968 348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4 130 024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608 258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8 192 245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13 350 836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-20 784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382 488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38-201-VIII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ауыл шаруашылығы мақсатындағы жер учаскелерін сатудан түсетін Қазақстан Республикасының Ұлттық қорына түсімдер көлемі –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жылдарға аудандық бюджеттен аудандық маңызы бар қаланың, ауылдық округтердің бюджеттеріне берілетін бюджеттік субвенциялар сомасы 347 832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Қ.Тұрысбеков ауылдық округіне 42 973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Қоссейіт ауылдық округіне 30 332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45 848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 ата ауылдық округіне 35 305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батыр ауылдық округіне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округіне 31 855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округіне 31 584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Сүткент ауылдық округіне 29 983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35 861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Жаушықұм ауылдық округіне 31 179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қаласына 0;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бюджетінен облыстық бюджетке бюджеттік алып қоюдың көлемі көзделмеген.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2025 жылға арналған резервi – 78 472 мың теңге көлемінде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жергілікті бюджеттерден берілетін ағымдағы нысаналы трансферттердің қала, ауылдық округтер бюджеттерінің арасында бөліну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38-201-VIII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38-201-VIII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бюджеттің атқарылу барысында қысқартылуға жатпайтын жергілікті бюджеттің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