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6b4c" w14:textId="2eb6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2024 жылғы 28 ақпандағы № 20-94-VIII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аудан әкімінің 2024 жылғы 26 ақпандағы №500 ұсыныс хатына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2024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xml:space="preserve">
      2. Осы шешім оның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