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397f" w14:textId="a293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ауданы, Жаушықұм ауылдық округіне қарасты "Қалғансыр" елді мекенін статистикалық есепті деректерден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әкімдігінің 2024 жылғы 13 қарашадағы № 285 бірлескен қаулысы және Түркістан облысы Шардара аудандық мәслихатының 2024 жылғы 13 қарашадағы № 28-149-VIII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Шардара ауданы әкімдігі ҚАУЛЫ ЕТЕДІ және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ауданы, Жаушықұм ауылдық округіне қарасты "Қалғансыр" елді мекенін статистикалық есепті деректерден шығарылсын.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Шардара ауданы әкімдігінің қаулысының және Шардара аудандық мәслихаты шешімінің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Шардара ауданы әкімдігінің қаулысы және Шардара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