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a398" w14:textId="ba0a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мемлекеттік лауазымдарға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 Жаскешу ауылдық округі әкімінің 2024 жылғы 4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әкімдігінің "Жаскешу ауылдық округ әкімі аппараты" коммуналдық мемлекеттік мекемесінің қоса беріліп отырған әкімшілік мемлекеттік лауазымдарына қойылатын біліктілік талаптары бекітілсін (7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жылғы 30 мамырдағы №27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Жаскешу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әкімінің кеңесшісі лауазымына қойылатын біліктілік талаптары (1бірлік) Е–G-2, №02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(1 бірлік) Е-G-3,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Е-G-3,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(1 бірлік) Е-G-3,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((1 бірлік) Е-G-3,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 бизнес, басқару және құқық (бухгалтерлік есеп және шаруашылық қызметті талдау, бухгалтерлік есеп және аудит, экономика, қаржы, есеп және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Е-G-3,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білім, жоғары оқу орнынан кейінгі білім, орта білімнен кейінгі білім, орта техникалық білім, кәсіби білім, техникалық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Жаскешу ауылдық округ әкімі аппаратының бас маманы лауазымына қойылатын біліктілік талаптары (1 бірлік) Е-G-3,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(құқық, құқықтану және халықаралық құқық) бизнес, басқару және құқық (құқық)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тәжірибесі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