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8fbd" w14:textId="fef8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кенттер және ауылдық округтер бюджеттері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25 желтоқсандағы № 29/1-08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Ақбиік ауылдық округінің 2025-2027 жылдарға арналған бюджеті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бекiтiлсiн:</w:t>
      </w:r>
    </w:p>
    <w:bookmarkEnd w:id="1"/>
    <w:p>
      <w:pPr>
        <w:spacing w:after="0"/>
        <w:ind w:left="0"/>
        <w:jc w:val="both"/>
      </w:pPr>
      <w:r>
        <w:rPr>
          <w:rFonts w:ascii="Times New Roman"/>
          <w:b w:val="false"/>
          <w:i w:val="false"/>
          <w:color w:val="000000"/>
          <w:sz w:val="28"/>
        </w:rPr>
        <w:t>
      1) кiрiстер – 72 822 мың теңге:</w:t>
      </w:r>
    </w:p>
    <w:p>
      <w:pPr>
        <w:spacing w:after="0"/>
        <w:ind w:left="0"/>
        <w:jc w:val="both"/>
      </w:pPr>
      <w:r>
        <w:rPr>
          <w:rFonts w:ascii="Times New Roman"/>
          <w:b w:val="false"/>
          <w:i w:val="false"/>
          <w:color w:val="000000"/>
          <w:sz w:val="28"/>
        </w:rPr>
        <w:t>
      салықтық түсiмдер –23 414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түсiмдер–1 466 мың теңге;</w:t>
      </w:r>
    </w:p>
    <w:p>
      <w:pPr>
        <w:spacing w:after="0"/>
        <w:ind w:left="0"/>
        <w:jc w:val="both"/>
      </w:pPr>
      <w:r>
        <w:rPr>
          <w:rFonts w:ascii="Times New Roman"/>
          <w:b w:val="false"/>
          <w:i w:val="false"/>
          <w:color w:val="000000"/>
          <w:sz w:val="28"/>
        </w:rPr>
        <w:t>
      трансферттер түсiмi–47 942 мың теңге;</w:t>
      </w:r>
    </w:p>
    <w:p>
      <w:pPr>
        <w:spacing w:after="0"/>
        <w:ind w:left="0"/>
        <w:jc w:val="both"/>
      </w:pPr>
      <w:r>
        <w:rPr>
          <w:rFonts w:ascii="Times New Roman"/>
          <w:b w:val="false"/>
          <w:i w:val="false"/>
          <w:color w:val="000000"/>
          <w:sz w:val="28"/>
        </w:rPr>
        <w:t>
      2) шығындар –75 131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- 2 309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2 309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қаүрыздарды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Арыс ауылдық округінің 2025-2027 жылдарға арналған бюджеті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2025 жылға мынадай көлемде бекiтiлсiн:</w:t>
      </w:r>
    </w:p>
    <w:bookmarkEnd w:id="2"/>
    <w:p>
      <w:pPr>
        <w:spacing w:after="0"/>
        <w:ind w:left="0"/>
        <w:jc w:val="both"/>
      </w:pPr>
      <w:r>
        <w:rPr>
          <w:rFonts w:ascii="Times New Roman"/>
          <w:b w:val="false"/>
          <w:i w:val="false"/>
          <w:color w:val="000000"/>
          <w:sz w:val="28"/>
        </w:rPr>
        <w:t>
      1) кiрiстер – 82 378 мың теңге:</w:t>
      </w:r>
    </w:p>
    <w:p>
      <w:pPr>
        <w:spacing w:after="0"/>
        <w:ind w:left="0"/>
        <w:jc w:val="both"/>
      </w:pPr>
      <w:r>
        <w:rPr>
          <w:rFonts w:ascii="Times New Roman"/>
          <w:b w:val="false"/>
          <w:i w:val="false"/>
          <w:color w:val="000000"/>
          <w:sz w:val="28"/>
        </w:rPr>
        <w:t>
      салықтық түсiмдер – 17 638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түсiмдер–5 500 мың теңге;</w:t>
      </w:r>
    </w:p>
    <w:p>
      <w:pPr>
        <w:spacing w:after="0"/>
        <w:ind w:left="0"/>
        <w:jc w:val="both"/>
      </w:pPr>
      <w:r>
        <w:rPr>
          <w:rFonts w:ascii="Times New Roman"/>
          <w:b w:val="false"/>
          <w:i w:val="false"/>
          <w:color w:val="000000"/>
          <w:sz w:val="28"/>
        </w:rPr>
        <w:t>
      трансферттер түсiмi–59 240 мың теңге;</w:t>
      </w:r>
    </w:p>
    <w:p>
      <w:pPr>
        <w:spacing w:after="0"/>
        <w:ind w:left="0"/>
        <w:jc w:val="both"/>
      </w:pPr>
      <w:r>
        <w:rPr>
          <w:rFonts w:ascii="Times New Roman"/>
          <w:b w:val="false"/>
          <w:i w:val="false"/>
          <w:color w:val="000000"/>
          <w:sz w:val="28"/>
        </w:rPr>
        <w:t>
      2) шығындар –73 449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Балықты ауылдық округінің 2025-2027 жылдарға арналған бюджеті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2025 жылға мынадай көлемде бекiтiлсiн:</w:t>
      </w:r>
    </w:p>
    <w:bookmarkEnd w:id="3"/>
    <w:p>
      <w:pPr>
        <w:spacing w:after="0"/>
        <w:ind w:left="0"/>
        <w:jc w:val="both"/>
      </w:pPr>
      <w:r>
        <w:rPr>
          <w:rFonts w:ascii="Times New Roman"/>
          <w:b w:val="false"/>
          <w:i w:val="false"/>
          <w:color w:val="000000"/>
          <w:sz w:val="28"/>
        </w:rPr>
        <w:t>
      1) кiрiстер – 111 312 мың теңге:</w:t>
      </w:r>
    </w:p>
    <w:p>
      <w:pPr>
        <w:spacing w:after="0"/>
        <w:ind w:left="0"/>
        <w:jc w:val="both"/>
      </w:pPr>
      <w:r>
        <w:rPr>
          <w:rFonts w:ascii="Times New Roman"/>
          <w:b w:val="false"/>
          <w:i w:val="false"/>
          <w:color w:val="000000"/>
          <w:sz w:val="28"/>
        </w:rPr>
        <w:t>
      салықтық түсiмдер –53 283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8 850 мың теңге;</w:t>
      </w:r>
    </w:p>
    <w:p>
      <w:pPr>
        <w:spacing w:after="0"/>
        <w:ind w:left="0"/>
        <w:jc w:val="both"/>
      </w:pPr>
      <w:r>
        <w:rPr>
          <w:rFonts w:ascii="Times New Roman"/>
          <w:b w:val="false"/>
          <w:i w:val="false"/>
          <w:color w:val="000000"/>
          <w:sz w:val="28"/>
        </w:rPr>
        <w:t>
      трансферттер түсiмi – 49 179 мың теңге;</w:t>
      </w:r>
    </w:p>
    <w:p>
      <w:pPr>
        <w:spacing w:after="0"/>
        <w:ind w:left="0"/>
        <w:jc w:val="both"/>
      </w:pPr>
      <w:r>
        <w:rPr>
          <w:rFonts w:ascii="Times New Roman"/>
          <w:b w:val="false"/>
          <w:i w:val="false"/>
          <w:color w:val="000000"/>
          <w:sz w:val="28"/>
        </w:rPr>
        <w:t>
      2) шығындар – 117 035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-5 723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5 723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5 723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Жабағылы ауылдық округінің 2025-2027 жылдарға арналған бюджеті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қосымшаларға сәйкес, оның ішінде 2025 жылға мынадай көлемде бекiтiлсiн:</w:t>
      </w:r>
    </w:p>
    <w:bookmarkEnd w:id="4"/>
    <w:p>
      <w:pPr>
        <w:spacing w:after="0"/>
        <w:ind w:left="0"/>
        <w:jc w:val="both"/>
      </w:pPr>
      <w:r>
        <w:rPr>
          <w:rFonts w:ascii="Times New Roman"/>
          <w:b w:val="false"/>
          <w:i w:val="false"/>
          <w:color w:val="000000"/>
          <w:sz w:val="28"/>
        </w:rPr>
        <w:t>
      1) кiрiстер – 70 942 мың теңге:</w:t>
      </w:r>
    </w:p>
    <w:p>
      <w:pPr>
        <w:spacing w:after="0"/>
        <w:ind w:left="0"/>
        <w:jc w:val="both"/>
      </w:pPr>
      <w:r>
        <w:rPr>
          <w:rFonts w:ascii="Times New Roman"/>
          <w:b w:val="false"/>
          <w:i w:val="false"/>
          <w:color w:val="000000"/>
          <w:sz w:val="28"/>
        </w:rPr>
        <w:t>
      салықтық түсiмдер –15 068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–2 600 мың теңге;</w:t>
      </w:r>
    </w:p>
    <w:p>
      <w:pPr>
        <w:spacing w:after="0"/>
        <w:ind w:left="0"/>
        <w:jc w:val="both"/>
      </w:pPr>
      <w:r>
        <w:rPr>
          <w:rFonts w:ascii="Times New Roman"/>
          <w:b w:val="false"/>
          <w:i w:val="false"/>
          <w:color w:val="000000"/>
          <w:sz w:val="28"/>
        </w:rPr>
        <w:t>
      трансферттер түсiмi – 53 274 мың теңге;</w:t>
      </w:r>
    </w:p>
    <w:p>
      <w:pPr>
        <w:spacing w:after="0"/>
        <w:ind w:left="0"/>
        <w:jc w:val="both"/>
      </w:pPr>
      <w:r>
        <w:rPr>
          <w:rFonts w:ascii="Times New Roman"/>
          <w:b w:val="false"/>
          <w:i w:val="false"/>
          <w:color w:val="000000"/>
          <w:sz w:val="28"/>
        </w:rPr>
        <w:t>
      2) шығындар – 71 759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- 817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817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Жаскешу ауылдық округінің 2025-2027 жылдарға арналған бюджеті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2025 жылға мынадай көлемде бекiтiлсiн:</w:t>
      </w:r>
    </w:p>
    <w:bookmarkEnd w:id="5"/>
    <w:p>
      <w:pPr>
        <w:spacing w:after="0"/>
        <w:ind w:left="0"/>
        <w:jc w:val="both"/>
      </w:pPr>
      <w:r>
        <w:rPr>
          <w:rFonts w:ascii="Times New Roman"/>
          <w:b w:val="false"/>
          <w:i w:val="false"/>
          <w:color w:val="000000"/>
          <w:sz w:val="28"/>
        </w:rPr>
        <w:t>
      1) кiрiстер – 119 230 мың теңге:</w:t>
      </w:r>
    </w:p>
    <w:p>
      <w:pPr>
        <w:spacing w:after="0"/>
        <w:ind w:left="0"/>
        <w:jc w:val="both"/>
      </w:pPr>
      <w:r>
        <w:rPr>
          <w:rFonts w:ascii="Times New Roman"/>
          <w:b w:val="false"/>
          <w:i w:val="false"/>
          <w:color w:val="000000"/>
          <w:sz w:val="28"/>
        </w:rPr>
        <w:t>
      салықтық түсiмдер –41 042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–2500 мың теңге;</w:t>
      </w:r>
    </w:p>
    <w:p>
      <w:pPr>
        <w:spacing w:after="0"/>
        <w:ind w:left="0"/>
        <w:jc w:val="both"/>
      </w:pPr>
      <w:r>
        <w:rPr>
          <w:rFonts w:ascii="Times New Roman"/>
          <w:b w:val="false"/>
          <w:i w:val="false"/>
          <w:color w:val="000000"/>
          <w:sz w:val="28"/>
        </w:rPr>
        <w:t>
      трансферттер түсiмi –75 688 мың теңге;</w:t>
      </w:r>
    </w:p>
    <w:p>
      <w:pPr>
        <w:spacing w:after="0"/>
        <w:ind w:left="0"/>
        <w:jc w:val="both"/>
      </w:pPr>
      <w:r>
        <w:rPr>
          <w:rFonts w:ascii="Times New Roman"/>
          <w:b w:val="false"/>
          <w:i w:val="false"/>
          <w:color w:val="000000"/>
          <w:sz w:val="28"/>
        </w:rPr>
        <w:t>
      2) шығындар – 120 187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- 957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Келтемашат ауылдық округінің 2025-2027 жылдарға арналған бюджеті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2025 жылға мынадай көлемде бекiтiлсiн:</w:t>
      </w:r>
    </w:p>
    <w:bookmarkEnd w:id="6"/>
    <w:p>
      <w:pPr>
        <w:spacing w:after="0"/>
        <w:ind w:left="0"/>
        <w:jc w:val="both"/>
      </w:pPr>
      <w:r>
        <w:rPr>
          <w:rFonts w:ascii="Times New Roman"/>
          <w:b w:val="false"/>
          <w:i w:val="false"/>
          <w:color w:val="000000"/>
          <w:sz w:val="28"/>
        </w:rPr>
        <w:t>
      1) кiрiстер – 84 539 мың теңге:</w:t>
      </w:r>
    </w:p>
    <w:p>
      <w:pPr>
        <w:spacing w:after="0"/>
        <w:ind w:left="0"/>
        <w:jc w:val="both"/>
      </w:pPr>
      <w:r>
        <w:rPr>
          <w:rFonts w:ascii="Times New Roman"/>
          <w:b w:val="false"/>
          <w:i w:val="false"/>
          <w:color w:val="000000"/>
          <w:sz w:val="28"/>
        </w:rPr>
        <w:t>
      салықтық түсiмдер –22 396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–2 800 мың теңге;</w:t>
      </w:r>
    </w:p>
    <w:p>
      <w:pPr>
        <w:spacing w:after="0"/>
        <w:ind w:left="0"/>
        <w:jc w:val="both"/>
      </w:pPr>
      <w:r>
        <w:rPr>
          <w:rFonts w:ascii="Times New Roman"/>
          <w:b w:val="false"/>
          <w:i w:val="false"/>
          <w:color w:val="000000"/>
          <w:sz w:val="28"/>
        </w:rPr>
        <w:t>
      трансферттер түсiмi –59 343 мың теңге;</w:t>
      </w:r>
    </w:p>
    <w:p>
      <w:pPr>
        <w:spacing w:after="0"/>
        <w:ind w:left="0"/>
        <w:jc w:val="both"/>
      </w:pPr>
      <w:r>
        <w:rPr>
          <w:rFonts w:ascii="Times New Roman"/>
          <w:b w:val="false"/>
          <w:i w:val="false"/>
          <w:color w:val="000000"/>
          <w:sz w:val="28"/>
        </w:rPr>
        <w:t>
      2) шығындар –85 608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-1069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1069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Кемербастау ауылдық округінің 2025-2027 жылдарға арналған бюджеті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2025 жылға мынадай көлемде бекiтiлсiн:</w:t>
      </w:r>
    </w:p>
    <w:bookmarkEnd w:id="7"/>
    <w:p>
      <w:pPr>
        <w:spacing w:after="0"/>
        <w:ind w:left="0"/>
        <w:jc w:val="both"/>
      </w:pPr>
      <w:r>
        <w:rPr>
          <w:rFonts w:ascii="Times New Roman"/>
          <w:b w:val="false"/>
          <w:i w:val="false"/>
          <w:color w:val="000000"/>
          <w:sz w:val="28"/>
        </w:rPr>
        <w:t>
      1) кiрiстер – 74 833 мың теңге:</w:t>
      </w:r>
    </w:p>
    <w:p>
      <w:pPr>
        <w:spacing w:after="0"/>
        <w:ind w:left="0"/>
        <w:jc w:val="both"/>
      </w:pPr>
      <w:r>
        <w:rPr>
          <w:rFonts w:ascii="Times New Roman"/>
          <w:b w:val="false"/>
          <w:i w:val="false"/>
          <w:color w:val="000000"/>
          <w:sz w:val="28"/>
        </w:rPr>
        <w:t>
      салықтық түсiмдер –34 970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–1 590 мың теңге;</w:t>
      </w:r>
    </w:p>
    <w:p>
      <w:pPr>
        <w:spacing w:after="0"/>
        <w:ind w:left="0"/>
        <w:jc w:val="both"/>
      </w:pPr>
      <w:r>
        <w:rPr>
          <w:rFonts w:ascii="Times New Roman"/>
          <w:b w:val="false"/>
          <w:i w:val="false"/>
          <w:color w:val="000000"/>
          <w:sz w:val="28"/>
        </w:rPr>
        <w:t>
      трансферттер түсiмi – 38 273 мың теңге;</w:t>
      </w:r>
    </w:p>
    <w:p>
      <w:pPr>
        <w:spacing w:after="0"/>
        <w:ind w:left="0"/>
        <w:jc w:val="both"/>
      </w:pPr>
      <w:r>
        <w:rPr>
          <w:rFonts w:ascii="Times New Roman"/>
          <w:b w:val="false"/>
          <w:i w:val="false"/>
          <w:color w:val="000000"/>
          <w:sz w:val="28"/>
        </w:rPr>
        <w:t>
      2) шығындар –76 501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-1668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1668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Майлыкент ауылдық округінің 2025-2027 жылдарға арналған бюджеті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2025 жылға мынадай көлемде бекiтiлсiн:</w:t>
      </w:r>
    </w:p>
    <w:bookmarkEnd w:id="8"/>
    <w:p>
      <w:pPr>
        <w:spacing w:after="0"/>
        <w:ind w:left="0"/>
        <w:jc w:val="both"/>
      </w:pPr>
      <w:r>
        <w:rPr>
          <w:rFonts w:ascii="Times New Roman"/>
          <w:b w:val="false"/>
          <w:i w:val="false"/>
          <w:color w:val="000000"/>
          <w:sz w:val="28"/>
        </w:rPr>
        <w:t>
      1) кiрiстер – 369 203 мың теңге:</w:t>
      </w:r>
    </w:p>
    <w:p>
      <w:pPr>
        <w:spacing w:after="0"/>
        <w:ind w:left="0"/>
        <w:jc w:val="both"/>
      </w:pPr>
      <w:r>
        <w:rPr>
          <w:rFonts w:ascii="Times New Roman"/>
          <w:b w:val="false"/>
          <w:i w:val="false"/>
          <w:color w:val="000000"/>
          <w:sz w:val="28"/>
        </w:rPr>
        <w:t>
      салықтық түсiмдер –265 318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23 312 мың теңге;</w:t>
      </w:r>
    </w:p>
    <w:p>
      <w:pPr>
        <w:spacing w:after="0"/>
        <w:ind w:left="0"/>
        <w:jc w:val="both"/>
      </w:pPr>
      <w:r>
        <w:rPr>
          <w:rFonts w:ascii="Times New Roman"/>
          <w:b w:val="false"/>
          <w:i w:val="false"/>
          <w:color w:val="000000"/>
          <w:sz w:val="28"/>
        </w:rPr>
        <w:t>
      трансферттер түсiмi – 80 573 мың теңге;</w:t>
      </w:r>
    </w:p>
    <w:p>
      <w:pPr>
        <w:spacing w:after="0"/>
        <w:ind w:left="0"/>
        <w:jc w:val="both"/>
      </w:pPr>
      <w:r>
        <w:rPr>
          <w:rFonts w:ascii="Times New Roman"/>
          <w:b w:val="false"/>
          <w:i w:val="false"/>
          <w:color w:val="000000"/>
          <w:sz w:val="28"/>
        </w:rPr>
        <w:t>
      2) шығындар – 465 418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-96215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–96 215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96 215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Машат ауылдық округінің 2025-2027 жылдарға арналған бюджеті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2025 жылға мынадай көлемде бекiтiлсiн:</w:t>
      </w:r>
    </w:p>
    <w:bookmarkEnd w:id="9"/>
    <w:p>
      <w:pPr>
        <w:spacing w:after="0"/>
        <w:ind w:left="0"/>
        <w:jc w:val="both"/>
      </w:pPr>
      <w:r>
        <w:rPr>
          <w:rFonts w:ascii="Times New Roman"/>
          <w:b w:val="false"/>
          <w:i w:val="false"/>
          <w:color w:val="000000"/>
          <w:sz w:val="28"/>
        </w:rPr>
        <w:t>
      1) кiрiстер – 117 113 мың теңге:</w:t>
      </w:r>
    </w:p>
    <w:p>
      <w:pPr>
        <w:spacing w:after="0"/>
        <w:ind w:left="0"/>
        <w:jc w:val="both"/>
      </w:pPr>
      <w:r>
        <w:rPr>
          <w:rFonts w:ascii="Times New Roman"/>
          <w:b w:val="false"/>
          <w:i w:val="false"/>
          <w:color w:val="000000"/>
          <w:sz w:val="28"/>
        </w:rPr>
        <w:t>
      салықтық түсiмдер 17 209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–2 560 мың теңге;</w:t>
      </w:r>
    </w:p>
    <w:p>
      <w:pPr>
        <w:spacing w:after="0"/>
        <w:ind w:left="0"/>
        <w:jc w:val="both"/>
      </w:pPr>
      <w:r>
        <w:rPr>
          <w:rFonts w:ascii="Times New Roman"/>
          <w:b w:val="false"/>
          <w:i w:val="false"/>
          <w:color w:val="000000"/>
          <w:sz w:val="28"/>
        </w:rPr>
        <w:t>
      трансферттер түсiмi – 94 344 мың теңге;</w:t>
      </w:r>
    </w:p>
    <w:p>
      <w:pPr>
        <w:spacing w:after="0"/>
        <w:ind w:left="0"/>
        <w:jc w:val="both"/>
      </w:pPr>
      <w:r>
        <w:rPr>
          <w:rFonts w:ascii="Times New Roman"/>
          <w:b w:val="false"/>
          <w:i w:val="false"/>
          <w:color w:val="000000"/>
          <w:sz w:val="28"/>
        </w:rPr>
        <w:t>
      2) шығындар –114 647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-534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534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Мичурин ауылдық округінің 2025-2027 жылдарға арналған бюджеті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2025 жылға мынадай көлемде бекiтiлсiн:</w:t>
      </w:r>
    </w:p>
    <w:bookmarkEnd w:id="10"/>
    <w:p>
      <w:pPr>
        <w:spacing w:after="0"/>
        <w:ind w:left="0"/>
        <w:jc w:val="both"/>
      </w:pPr>
      <w:r>
        <w:rPr>
          <w:rFonts w:ascii="Times New Roman"/>
          <w:b w:val="false"/>
          <w:i w:val="false"/>
          <w:color w:val="000000"/>
          <w:sz w:val="28"/>
        </w:rPr>
        <w:t>
      1) кiрiстер – 96 971 мың теңге:</w:t>
      </w:r>
    </w:p>
    <w:p>
      <w:pPr>
        <w:spacing w:after="0"/>
        <w:ind w:left="0"/>
        <w:jc w:val="both"/>
      </w:pPr>
      <w:r>
        <w:rPr>
          <w:rFonts w:ascii="Times New Roman"/>
          <w:b w:val="false"/>
          <w:i w:val="false"/>
          <w:color w:val="000000"/>
          <w:sz w:val="28"/>
        </w:rPr>
        <w:t>
      салықтық түсiмдер –37 698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1 600 мың теңге;</w:t>
      </w:r>
    </w:p>
    <w:p>
      <w:pPr>
        <w:spacing w:after="0"/>
        <w:ind w:left="0"/>
        <w:jc w:val="both"/>
      </w:pPr>
      <w:r>
        <w:rPr>
          <w:rFonts w:ascii="Times New Roman"/>
          <w:b w:val="false"/>
          <w:i w:val="false"/>
          <w:color w:val="000000"/>
          <w:sz w:val="28"/>
        </w:rPr>
        <w:t>
      трансферттер түсiмi –57 673 мың теңге;</w:t>
      </w:r>
    </w:p>
    <w:p>
      <w:pPr>
        <w:spacing w:after="0"/>
        <w:ind w:left="0"/>
        <w:jc w:val="both"/>
      </w:pPr>
      <w:r>
        <w:rPr>
          <w:rFonts w:ascii="Times New Roman"/>
          <w:b w:val="false"/>
          <w:i w:val="false"/>
          <w:color w:val="000000"/>
          <w:sz w:val="28"/>
        </w:rPr>
        <w:t>
      2) шығындар – 98 099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-1 128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1 128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Рысқұлов ауылдық округінің 2025-2027 жылдарға арналған бюджеті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2025 жылға мынадай көлемде бекiтiлсiн:</w:t>
      </w:r>
    </w:p>
    <w:bookmarkEnd w:id="11"/>
    <w:p>
      <w:pPr>
        <w:spacing w:after="0"/>
        <w:ind w:left="0"/>
        <w:jc w:val="both"/>
      </w:pPr>
      <w:r>
        <w:rPr>
          <w:rFonts w:ascii="Times New Roman"/>
          <w:b w:val="false"/>
          <w:i w:val="false"/>
          <w:color w:val="000000"/>
          <w:sz w:val="28"/>
        </w:rPr>
        <w:t>
      1) кiрiстер – 109 146 мың теңге:</w:t>
      </w:r>
    </w:p>
    <w:p>
      <w:pPr>
        <w:spacing w:after="0"/>
        <w:ind w:left="0"/>
        <w:jc w:val="both"/>
      </w:pPr>
      <w:r>
        <w:rPr>
          <w:rFonts w:ascii="Times New Roman"/>
          <w:b w:val="false"/>
          <w:i w:val="false"/>
          <w:color w:val="000000"/>
          <w:sz w:val="28"/>
        </w:rPr>
        <w:t>
      салықтық түсiмдер –63 074 мың теңге;</w:t>
      </w:r>
    </w:p>
    <w:p>
      <w:pPr>
        <w:spacing w:after="0"/>
        <w:ind w:left="0"/>
        <w:jc w:val="both"/>
      </w:pPr>
      <w:r>
        <w:rPr>
          <w:rFonts w:ascii="Times New Roman"/>
          <w:b w:val="false"/>
          <w:i w:val="false"/>
          <w:color w:val="000000"/>
          <w:sz w:val="28"/>
        </w:rPr>
        <w:t>
      салықтық емес түсiмдер – 470 мың теңге;</w:t>
      </w:r>
    </w:p>
    <w:p>
      <w:pPr>
        <w:spacing w:after="0"/>
        <w:ind w:left="0"/>
        <w:jc w:val="both"/>
      </w:pPr>
      <w:r>
        <w:rPr>
          <w:rFonts w:ascii="Times New Roman"/>
          <w:b w:val="false"/>
          <w:i w:val="false"/>
          <w:color w:val="000000"/>
          <w:sz w:val="28"/>
        </w:rPr>
        <w:t>
      негiзгi капиталды сатудан түсетiн түсiмдер – 3 300 мың теңге;</w:t>
      </w:r>
    </w:p>
    <w:p>
      <w:pPr>
        <w:spacing w:after="0"/>
        <w:ind w:left="0"/>
        <w:jc w:val="both"/>
      </w:pPr>
      <w:r>
        <w:rPr>
          <w:rFonts w:ascii="Times New Roman"/>
          <w:b w:val="false"/>
          <w:i w:val="false"/>
          <w:color w:val="000000"/>
          <w:sz w:val="28"/>
        </w:rPr>
        <w:t>
      трансферттер түсiмi – 42 302 мың теңге;</w:t>
      </w:r>
    </w:p>
    <w:p>
      <w:pPr>
        <w:spacing w:after="0"/>
        <w:ind w:left="0"/>
        <w:jc w:val="both"/>
      </w:pPr>
      <w:r>
        <w:rPr>
          <w:rFonts w:ascii="Times New Roman"/>
          <w:b w:val="false"/>
          <w:i w:val="false"/>
          <w:color w:val="000000"/>
          <w:sz w:val="28"/>
        </w:rPr>
        <w:t>
      2) шығындар – 116 169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-7 023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–7 023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Састөбе кентінің 2025-2027 жылдарға арналған бюджеті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2025 жылға мынадай көлемде бекiтiлсiн:</w:t>
      </w:r>
    </w:p>
    <w:bookmarkEnd w:id="12"/>
    <w:p>
      <w:pPr>
        <w:spacing w:after="0"/>
        <w:ind w:left="0"/>
        <w:jc w:val="both"/>
      </w:pPr>
      <w:r>
        <w:rPr>
          <w:rFonts w:ascii="Times New Roman"/>
          <w:b w:val="false"/>
          <w:i w:val="false"/>
          <w:color w:val="000000"/>
          <w:sz w:val="28"/>
        </w:rPr>
        <w:t>
      1) кiрiстер – 89 433 мың теңге:</w:t>
      </w:r>
    </w:p>
    <w:p>
      <w:pPr>
        <w:spacing w:after="0"/>
        <w:ind w:left="0"/>
        <w:jc w:val="both"/>
      </w:pPr>
      <w:r>
        <w:rPr>
          <w:rFonts w:ascii="Times New Roman"/>
          <w:b w:val="false"/>
          <w:i w:val="false"/>
          <w:color w:val="000000"/>
          <w:sz w:val="28"/>
        </w:rPr>
        <w:t>
      салықтық түсiмдер –43 771 мың теңге;</w:t>
      </w:r>
    </w:p>
    <w:p>
      <w:pPr>
        <w:spacing w:after="0"/>
        <w:ind w:left="0"/>
        <w:jc w:val="both"/>
      </w:pPr>
      <w:r>
        <w:rPr>
          <w:rFonts w:ascii="Times New Roman"/>
          <w:b w:val="false"/>
          <w:i w:val="false"/>
          <w:color w:val="000000"/>
          <w:sz w:val="28"/>
        </w:rPr>
        <w:t>
      салықтық емес түсiмдер – 145 мың теңге;</w:t>
      </w:r>
    </w:p>
    <w:p>
      <w:pPr>
        <w:spacing w:after="0"/>
        <w:ind w:left="0"/>
        <w:jc w:val="both"/>
      </w:pPr>
      <w:r>
        <w:rPr>
          <w:rFonts w:ascii="Times New Roman"/>
          <w:b w:val="false"/>
          <w:i w:val="false"/>
          <w:color w:val="000000"/>
          <w:sz w:val="28"/>
        </w:rPr>
        <w:t>
      негiзгi капиталды сатудан түсетiн түсiмдер – 3 460 мың теңге;</w:t>
      </w:r>
    </w:p>
    <w:p>
      <w:pPr>
        <w:spacing w:after="0"/>
        <w:ind w:left="0"/>
        <w:jc w:val="both"/>
      </w:pPr>
      <w:r>
        <w:rPr>
          <w:rFonts w:ascii="Times New Roman"/>
          <w:b w:val="false"/>
          <w:i w:val="false"/>
          <w:color w:val="000000"/>
          <w:sz w:val="28"/>
        </w:rPr>
        <w:t>
      трансферттер түсiмi –42 057 мың теңге;</w:t>
      </w:r>
    </w:p>
    <w:p>
      <w:pPr>
        <w:spacing w:after="0"/>
        <w:ind w:left="0"/>
        <w:jc w:val="both"/>
      </w:pPr>
      <w:r>
        <w:rPr>
          <w:rFonts w:ascii="Times New Roman"/>
          <w:b w:val="false"/>
          <w:i w:val="false"/>
          <w:color w:val="000000"/>
          <w:sz w:val="28"/>
        </w:rPr>
        <w:t>
      2) шығындар – 92 944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3511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–3511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Түлкібас кентінің 2025-2027 жылдарға арналған бюджеті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2025 жылға мынадай көлемде бекiтiлсiн:</w:t>
      </w:r>
    </w:p>
    <w:bookmarkEnd w:id="13"/>
    <w:p>
      <w:pPr>
        <w:spacing w:after="0"/>
        <w:ind w:left="0"/>
        <w:jc w:val="both"/>
      </w:pPr>
      <w:r>
        <w:rPr>
          <w:rFonts w:ascii="Times New Roman"/>
          <w:b w:val="false"/>
          <w:i w:val="false"/>
          <w:color w:val="000000"/>
          <w:sz w:val="28"/>
        </w:rPr>
        <w:t>
      1) кiрiстер – 128 178 мың теңге:</w:t>
      </w:r>
    </w:p>
    <w:p>
      <w:pPr>
        <w:spacing w:after="0"/>
        <w:ind w:left="0"/>
        <w:jc w:val="both"/>
      </w:pPr>
      <w:r>
        <w:rPr>
          <w:rFonts w:ascii="Times New Roman"/>
          <w:b w:val="false"/>
          <w:i w:val="false"/>
          <w:color w:val="000000"/>
          <w:sz w:val="28"/>
        </w:rPr>
        <w:t>
      салықтық түсiмдер – 76 495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–700 мың теңге;</w:t>
      </w:r>
    </w:p>
    <w:p>
      <w:pPr>
        <w:spacing w:after="0"/>
        <w:ind w:left="0"/>
        <w:jc w:val="both"/>
      </w:pPr>
      <w:r>
        <w:rPr>
          <w:rFonts w:ascii="Times New Roman"/>
          <w:b w:val="false"/>
          <w:i w:val="false"/>
          <w:color w:val="000000"/>
          <w:sz w:val="28"/>
        </w:rPr>
        <w:t>
      трансферттер түсiмi –50 983 мың теңге;</w:t>
      </w:r>
    </w:p>
    <w:p>
      <w:pPr>
        <w:spacing w:after="0"/>
        <w:ind w:left="0"/>
        <w:jc w:val="both"/>
      </w:pPr>
      <w:r>
        <w:rPr>
          <w:rFonts w:ascii="Times New Roman"/>
          <w:b w:val="false"/>
          <w:i w:val="false"/>
          <w:color w:val="000000"/>
          <w:sz w:val="28"/>
        </w:rPr>
        <w:t>
      2) шығындар –142 963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xml:space="preserve">
      бюджеттік кредиттер – 0;      </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-14785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–14785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–14785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Тастұмсық ауылдық округінің 2025-2027 жылдарға арналған бюджеті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2025 жылға мынадай көлемде бекiтiлсiн:</w:t>
      </w:r>
    </w:p>
    <w:bookmarkEnd w:id="14"/>
    <w:p>
      <w:pPr>
        <w:spacing w:after="0"/>
        <w:ind w:left="0"/>
        <w:jc w:val="both"/>
      </w:pPr>
      <w:r>
        <w:rPr>
          <w:rFonts w:ascii="Times New Roman"/>
          <w:b w:val="false"/>
          <w:i w:val="false"/>
          <w:color w:val="000000"/>
          <w:sz w:val="28"/>
        </w:rPr>
        <w:t>
      1) кiрiстер – 72 352 мың теңге:</w:t>
      </w:r>
    </w:p>
    <w:p>
      <w:pPr>
        <w:spacing w:after="0"/>
        <w:ind w:left="0"/>
        <w:jc w:val="both"/>
      </w:pPr>
      <w:r>
        <w:rPr>
          <w:rFonts w:ascii="Times New Roman"/>
          <w:b w:val="false"/>
          <w:i w:val="false"/>
          <w:color w:val="000000"/>
          <w:sz w:val="28"/>
        </w:rPr>
        <w:t>
      салықтық түсiмдер –26 420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1 620 мың теңге;</w:t>
      </w:r>
    </w:p>
    <w:p>
      <w:pPr>
        <w:spacing w:after="0"/>
        <w:ind w:left="0"/>
        <w:jc w:val="both"/>
      </w:pPr>
      <w:r>
        <w:rPr>
          <w:rFonts w:ascii="Times New Roman"/>
          <w:b w:val="false"/>
          <w:i w:val="false"/>
          <w:color w:val="000000"/>
          <w:sz w:val="28"/>
        </w:rPr>
        <w:t>
      трансферттер түсiмi – 44 312 мың теңге;</w:t>
      </w:r>
    </w:p>
    <w:p>
      <w:pPr>
        <w:spacing w:after="0"/>
        <w:ind w:left="0"/>
        <w:jc w:val="both"/>
      </w:pPr>
      <w:r>
        <w:rPr>
          <w:rFonts w:ascii="Times New Roman"/>
          <w:b w:val="false"/>
          <w:i w:val="false"/>
          <w:color w:val="000000"/>
          <w:sz w:val="28"/>
        </w:rPr>
        <w:t>
      2) шығындар – 75 591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-3239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3239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Шақпақ ауылдық округінің 2025-2027 жылдарға арналған бюджеті </w:t>
      </w:r>
      <w:r>
        <w:rPr>
          <w:rFonts w:ascii="Times New Roman"/>
          <w:b w:val="false"/>
          <w:i w:val="false"/>
          <w:color w:val="000000"/>
          <w:sz w:val="28"/>
        </w:rPr>
        <w:t>43</w:t>
      </w:r>
      <w:r>
        <w:rPr>
          <w:rFonts w:ascii="Times New Roman"/>
          <w:b w:val="false"/>
          <w:i w:val="false"/>
          <w:color w:val="000000"/>
          <w:sz w:val="28"/>
        </w:rPr>
        <w:t>,</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2025 жылға мынадай көлемде бекiтiлсiн:</w:t>
      </w:r>
    </w:p>
    <w:bookmarkEnd w:id="15"/>
    <w:p>
      <w:pPr>
        <w:spacing w:after="0"/>
        <w:ind w:left="0"/>
        <w:jc w:val="both"/>
      </w:pPr>
      <w:r>
        <w:rPr>
          <w:rFonts w:ascii="Times New Roman"/>
          <w:b w:val="false"/>
          <w:i w:val="false"/>
          <w:color w:val="000000"/>
          <w:sz w:val="28"/>
        </w:rPr>
        <w:t>
      1) кiрiстер – 84 506 мың теңге:</w:t>
      </w:r>
    </w:p>
    <w:p>
      <w:pPr>
        <w:spacing w:after="0"/>
        <w:ind w:left="0"/>
        <w:jc w:val="both"/>
      </w:pPr>
      <w:r>
        <w:rPr>
          <w:rFonts w:ascii="Times New Roman"/>
          <w:b w:val="false"/>
          <w:i w:val="false"/>
          <w:color w:val="000000"/>
          <w:sz w:val="28"/>
        </w:rPr>
        <w:t>
      салықтық түсiмдер –16 831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1 900 мың теңге;</w:t>
      </w:r>
    </w:p>
    <w:p>
      <w:pPr>
        <w:spacing w:after="0"/>
        <w:ind w:left="0"/>
        <w:jc w:val="both"/>
      </w:pPr>
      <w:r>
        <w:rPr>
          <w:rFonts w:ascii="Times New Roman"/>
          <w:b w:val="false"/>
          <w:i w:val="false"/>
          <w:color w:val="000000"/>
          <w:sz w:val="28"/>
        </w:rPr>
        <w:t>
      трансферттер түсiмi – 65 775 мың теңге;</w:t>
      </w:r>
    </w:p>
    <w:p>
      <w:pPr>
        <w:spacing w:after="0"/>
        <w:ind w:left="0"/>
        <w:jc w:val="both"/>
      </w:pPr>
      <w:r>
        <w:rPr>
          <w:rFonts w:ascii="Times New Roman"/>
          <w:b w:val="false"/>
          <w:i w:val="false"/>
          <w:color w:val="000000"/>
          <w:sz w:val="28"/>
        </w:rPr>
        <w:t>
      2) шығындар – 85 617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–1111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22.04.2025 </w:t>
      </w:r>
      <w:r>
        <w:rPr>
          <w:rFonts w:ascii="Times New Roman"/>
          <w:b w:val="false"/>
          <w:i w:val="false"/>
          <w:color w:val="000000"/>
          <w:sz w:val="28"/>
        </w:rPr>
        <w:t>№ 34/1-08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Осы шешім 2025 -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 қосымша</w:t>
            </w:r>
          </w:p>
        </w:tc>
      </w:tr>
    </w:tbl>
    <w:p>
      <w:pPr>
        <w:spacing w:after="0"/>
        <w:ind w:left="0"/>
        <w:jc w:val="left"/>
      </w:pPr>
      <w:r>
        <w:rPr>
          <w:rFonts w:ascii="Times New Roman"/>
          <w:b/>
          <w:i w:val="false"/>
          <w:color w:val="000000"/>
        </w:rPr>
        <w:t xml:space="preserve"> Акбиік ауылдық округінің 2025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7"/>
          <w:p>
            <w:pPr>
              <w:spacing w:after="20"/>
              <w:ind w:left="20"/>
              <w:jc w:val="both"/>
            </w:pPr>
            <w:r>
              <w:rPr>
                <w:rFonts w:ascii="Times New Roman"/>
                <w:b w:val="false"/>
                <w:i w:val="false"/>
                <w:color w:val="000000"/>
                <w:sz w:val="20"/>
              </w:rPr>
              <w:t>
Санаты</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№29/1-08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Акбиік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3-қосымша</w:t>
            </w:r>
          </w:p>
        </w:tc>
      </w:tr>
    </w:tbl>
    <w:p>
      <w:pPr>
        <w:spacing w:after="0"/>
        <w:ind w:left="0"/>
        <w:jc w:val="left"/>
      </w:pPr>
      <w:r>
        <w:rPr>
          <w:rFonts w:ascii="Times New Roman"/>
          <w:b/>
          <w:i w:val="false"/>
          <w:color w:val="000000"/>
        </w:rPr>
        <w:t xml:space="preserve"> Акбиік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2024 жылғы 25 желтоқсандағы</w:t>
            </w:r>
            <w:r>
              <w:br/>
            </w:r>
            <w:r>
              <w:rPr>
                <w:rFonts w:ascii="Times New Roman"/>
                <w:b w:val="false"/>
                <w:i w:val="false"/>
                <w:color w:val="000000"/>
                <w:sz w:val="20"/>
              </w:rPr>
              <w:t xml:space="preserve"> №29/1-08 шешіміне 4-қосымша</w:t>
            </w:r>
          </w:p>
        </w:tc>
      </w:tr>
    </w:tbl>
    <w:p>
      <w:pPr>
        <w:spacing w:after="0"/>
        <w:ind w:left="0"/>
        <w:jc w:val="left"/>
      </w:pPr>
      <w:r>
        <w:rPr>
          <w:rFonts w:ascii="Times New Roman"/>
          <w:b/>
          <w:i w:val="false"/>
          <w:color w:val="000000"/>
        </w:rPr>
        <w:t xml:space="preserve"> Арыс ауылдық округінің 2025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Санаты</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5-қосымша</w:t>
            </w:r>
          </w:p>
        </w:tc>
      </w:tr>
    </w:tbl>
    <w:p>
      <w:pPr>
        <w:spacing w:after="0"/>
        <w:ind w:left="0"/>
        <w:jc w:val="left"/>
      </w:pPr>
      <w:r>
        <w:rPr>
          <w:rFonts w:ascii="Times New Roman"/>
          <w:b/>
          <w:i w:val="false"/>
          <w:color w:val="000000"/>
        </w:rPr>
        <w:t xml:space="preserve"> Арыс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6-қосымша</w:t>
            </w:r>
          </w:p>
        </w:tc>
      </w:tr>
    </w:tbl>
    <w:p>
      <w:pPr>
        <w:spacing w:after="0"/>
        <w:ind w:left="0"/>
        <w:jc w:val="left"/>
      </w:pPr>
      <w:r>
        <w:rPr>
          <w:rFonts w:ascii="Times New Roman"/>
          <w:b/>
          <w:i w:val="false"/>
          <w:color w:val="000000"/>
        </w:rPr>
        <w:t xml:space="preserve"> Арыс ауылдық округінің 2027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7-қосымша</w:t>
            </w:r>
          </w:p>
        </w:tc>
      </w:tr>
    </w:tbl>
    <w:p>
      <w:pPr>
        <w:spacing w:after="0"/>
        <w:ind w:left="0"/>
        <w:jc w:val="left"/>
      </w:pPr>
      <w:r>
        <w:rPr>
          <w:rFonts w:ascii="Times New Roman"/>
          <w:b/>
          <w:i w:val="false"/>
          <w:color w:val="000000"/>
        </w:rPr>
        <w:t xml:space="preserve"> Балықты ауылдық округінің 2025 жылға арналған бюджеті </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Санаты</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8-қосымша</w:t>
            </w:r>
          </w:p>
        </w:tc>
      </w:tr>
    </w:tbl>
    <w:p>
      <w:pPr>
        <w:spacing w:after="0"/>
        <w:ind w:left="0"/>
        <w:jc w:val="left"/>
      </w:pPr>
      <w:r>
        <w:rPr>
          <w:rFonts w:ascii="Times New Roman"/>
          <w:b/>
          <w:i w:val="false"/>
          <w:color w:val="000000"/>
        </w:rPr>
        <w:t xml:space="preserve"> Балықты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31 464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9-қосымша</w:t>
            </w:r>
          </w:p>
        </w:tc>
      </w:tr>
    </w:tbl>
    <w:p>
      <w:pPr>
        <w:spacing w:after="0"/>
        <w:ind w:left="0"/>
        <w:jc w:val="left"/>
      </w:pPr>
      <w:r>
        <w:rPr>
          <w:rFonts w:ascii="Times New Roman"/>
          <w:b/>
          <w:i w:val="false"/>
          <w:color w:val="000000"/>
        </w:rPr>
        <w:t xml:space="preserve"> Балықты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10-қосымша</w:t>
            </w:r>
          </w:p>
        </w:tc>
      </w:tr>
    </w:tbl>
    <w:p>
      <w:pPr>
        <w:spacing w:after="0"/>
        <w:ind w:left="0"/>
        <w:jc w:val="left"/>
      </w:pPr>
      <w:r>
        <w:rPr>
          <w:rFonts w:ascii="Times New Roman"/>
          <w:b/>
          <w:i w:val="false"/>
          <w:color w:val="000000"/>
        </w:rPr>
        <w:t xml:space="preserve"> Жабағылы ауылдық округінің 2025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Санаты</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11-қосымша</w:t>
            </w:r>
          </w:p>
        </w:tc>
      </w:tr>
    </w:tbl>
    <w:p>
      <w:pPr>
        <w:spacing w:after="0"/>
        <w:ind w:left="0"/>
        <w:jc w:val="left"/>
      </w:pPr>
      <w:r>
        <w:rPr>
          <w:rFonts w:ascii="Times New Roman"/>
          <w:b/>
          <w:i w:val="false"/>
          <w:color w:val="000000"/>
        </w:rPr>
        <w:t xml:space="preserve"> Жабағылы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12-қосымша</w:t>
            </w:r>
          </w:p>
        </w:tc>
      </w:tr>
    </w:tbl>
    <w:p>
      <w:pPr>
        <w:spacing w:after="0"/>
        <w:ind w:left="0"/>
        <w:jc w:val="left"/>
      </w:pPr>
      <w:r>
        <w:rPr>
          <w:rFonts w:ascii="Times New Roman"/>
          <w:b/>
          <w:i w:val="false"/>
          <w:color w:val="000000"/>
        </w:rPr>
        <w:t xml:space="preserve"> Жабағылы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13-қосымша</w:t>
            </w:r>
          </w:p>
        </w:tc>
      </w:tr>
    </w:tbl>
    <w:p>
      <w:pPr>
        <w:spacing w:after="0"/>
        <w:ind w:left="0"/>
        <w:jc w:val="left"/>
      </w:pPr>
      <w:r>
        <w:rPr>
          <w:rFonts w:ascii="Times New Roman"/>
          <w:b/>
          <w:i w:val="false"/>
          <w:color w:val="000000"/>
        </w:rPr>
        <w:t xml:space="preserve"> Жаскешу ауылдық округінің 2025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Санаты</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14-қосымша</w:t>
            </w:r>
          </w:p>
        </w:tc>
      </w:tr>
    </w:tbl>
    <w:p>
      <w:pPr>
        <w:spacing w:after="0"/>
        <w:ind w:left="0"/>
        <w:jc w:val="left"/>
      </w:pPr>
      <w:r>
        <w:rPr>
          <w:rFonts w:ascii="Times New Roman"/>
          <w:b/>
          <w:i w:val="false"/>
          <w:color w:val="000000"/>
        </w:rPr>
        <w:t xml:space="preserve"> Жаскешу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15-қосымша</w:t>
            </w:r>
          </w:p>
        </w:tc>
      </w:tr>
    </w:tbl>
    <w:p>
      <w:pPr>
        <w:spacing w:after="0"/>
        <w:ind w:left="0"/>
        <w:jc w:val="left"/>
      </w:pPr>
      <w:r>
        <w:rPr>
          <w:rFonts w:ascii="Times New Roman"/>
          <w:b/>
          <w:i w:val="false"/>
          <w:color w:val="000000"/>
        </w:rPr>
        <w:t xml:space="preserve"> Жаскешу ауылдық округінің 2027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16-қосымша</w:t>
            </w:r>
          </w:p>
        </w:tc>
      </w:tr>
    </w:tbl>
    <w:p>
      <w:pPr>
        <w:spacing w:after="0"/>
        <w:ind w:left="0"/>
        <w:jc w:val="left"/>
      </w:pPr>
      <w:r>
        <w:rPr>
          <w:rFonts w:ascii="Times New Roman"/>
          <w:b/>
          <w:i w:val="false"/>
          <w:color w:val="000000"/>
        </w:rPr>
        <w:t xml:space="preserve"> Келтемашат ауылдық округінің 2025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Санаты</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17-қосымша</w:t>
            </w:r>
          </w:p>
        </w:tc>
      </w:tr>
    </w:tbl>
    <w:p>
      <w:pPr>
        <w:spacing w:after="0"/>
        <w:ind w:left="0"/>
        <w:jc w:val="left"/>
      </w:pPr>
      <w:r>
        <w:rPr>
          <w:rFonts w:ascii="Times New Roman"/>
          <w:b/>
          <w:i w:val="false"/>
          <w:color w:val="000000"/>
        </w:rPr>
        <w:t xml:space="preserve"> Келтемашат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18-қосымша</w:t>
            </w:r>
          </w:p>
        </w:tc>
      </w:tr>
    </w:tbl>
    <w:p>
      <w:pPr>
        <w:spacing w:after="0"/>
        <w:ind w:left="0"/>
        <w:jc w:val="left"/>
      </w:pPr>
      <w:r>
        <w:rPr>
          <w:rFonts w:ascii="Times New Roman"/>
          <w:b/>
          <w:i w:val="false"/>
          <w:color w:val="000000"/>
        </w:rPr>
        <w:t xml:space="preserve"> Келтемашат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19-қосымша</w:t>
            </w:r>
          </w:p>
        </w:tc>
      </w:tr>
    </w:tbl>
    <w:p>
      <w:pPr>
        <w:spacing w:after="0"/>
        <w:ind w:left="0"/>
        <w:jc w:val="left"/>
      </w:pPr>
      <w:r>
        <w:rPr>
          <w:rFonts w:ascii="Times New Roman"/>
          <w:b/>
          <w:i w:val="false"/>
          <w:color w:val="000000"/>
        </w:rPr>
        <w:t xml:space="preserve"> Кемербастау ауылдық округінің 2025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Санаты</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20-қосымша</w:t>
            </w:r>
          </w:p>
        </w:tc>
      </w:tr>
    </w:tbl>
    <w:p>
      <w:pPr>
        <w:spacing w:after="0"/>
        <w:ind w:left="0"/>
        <w:jc w:val="left"/>
      </w:pPr>
      <w:r>
        <w:rPr>
          <w:rFonts w:ascii="Times New Roman"/>
          <w:b/>
          <w:i w:val="false"/>
          <w:color w:val="000000"/>
        </w:rPr>
        <w:t xml:space="preserve"> Кемербастау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21-қосымша</w:t>
            </w:r>
          </w:p>
        </w:tc>
      </w:tr>
    </w:tbl>
    <w:p>
      <w:pPr>
        <w:spacing w:after="0"/>
        <w:ind w:left="0"/>
        <w:jc w:val="left"/>
      </w:pPr>
      <w:r>
        <w:rPr>
          <w:rFonts w:ascii="Times New Roman"/>
          <w:b/>
          <w:i w:val="false"/>
          <w:color w:val="000000"/>
        </w:rPr>
        <w:t xml:space="preserve"> Кемербастау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22-қосымша</w:t>
            </w:r>
          </w:p>
        </w:tc>
      </w:tr>
    </w:tbl>
    <w:p>
      <w:pPr>
        <w:spacing w:after="0"/>
        <w:ind w:left="0"/>
        <w:jc w:val="left"/>
      </w:pPr>
      <w:r>
        <w:rPr>
          <w:rFonts w:ascii="Times New Roman"/>
          <w:b/>
          <w:i w:val="false"/>
          <w:color w:val="000000"/>
        </w:rPr>
        <w:t xml:space="preserve"> Майлыкент ауылдық округінің 2025 жылға арналған бюджеті </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Санаты</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23-қосымша</w:t>
            </w:r>
          </w:p>
        </w:tc>
      </w:tr>
    </w:tbl>
    <w:p>
      <w:pPr>
        <w:spacing w:after="0"/>
        <w:ind w:left="0"/>
        <w:jc w:val="left"/>
      </w:pPr>
      <w:r>
        <w:rPr>
          <w:rFonts w:ascii="Times New Roman"/>
          <w:b/>
          <w:i w:val="false"/>
          <w:color w:val="000000"/>
        </w:rPr>
        <w:t xml:space="preserve"> Майлыкент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24-қосымша</w:t>
            </w:r>
          </w:p>
        </w:tc>
      </w:tr>
    </w:tbl>
    <w:p>
      <w:pPr>
        <w:spacing w:after="0"/>
        <w:ind w:left="0"/>
        <w:jc w:val="left"/>
      </w:pPr>
      <w:r>
        <w:rPr>
          <w:rFonts w:ascii="Times New Roman"/>
          <w:b/>
          <w:i w:val="false"/>
          <w:color w:val="000000"/>
        </w:rPr>
        <w:t xml:space="preserve"> Майлыкент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25-қосымша</w:t>
            </w:r>
          </w:p>
        </w:tc>
      </w:tr>
    </w:tbl>
    <w:p>
      <w:pPr>
        <w:spacing w:after="0"/>
        <w:ind w:left="0"/>
        <w:jc w:val="left"/>
      </w:pPr>
      <w:r>
        <w:rPr>
          <w:rFonts w:ascii="Times New Roman"/>
          <w:b/>
          <w:i w:val="false"/>
          <w:color w:val="000000"/>
        </w:rPr>
        <w:t xml:space="preserve"> Машат ауылдық округінің 2025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Санаты</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26-қосымша</w:t>
            </w:r>
          </w:p>
        </w:tc>
      </w:tr>
    </w:tbl>
    <w:p>
      <w:pPr>
        <w:spacing w:after="0"/>
        <w:ind w:left="0"/>
        <w:jc w:val="left"/>
      </w:pPr>
      <w:r>
        <w:rPr>
          <w:rFonts w:ascii="Times New Roman"/>
          <w:b/>
          <w:i w:val="false"/>
          <w:color w:val="000000"/>
        </w:rPr>
        <w:t xml:space="preserve"> Машат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27-қосымша</w:t>
            </w:r>
          </w:p>
        </w:tc>
      </w:tr>
    </w:tbl>
    <w:p>
      <w:pPr>
        <w:spacing w:after="0"/>
        <w:ind w:left="0"/>
        <w:jc w:val="left"/>
      </w:pPr>
      <w:r>
        <w:rPr>
          <w:rFonts w:ascii="Times New Roman"/>
          <w:b/>
          <w:i w:val="false"/>
          <w:color w:val="000000"/>
        </w:rPr>
        <w:t xml:space="preserve"> Машат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28-қосымша</w:t>
            </w:r>
          </w:p>
        </w:tc>
      </w:tr>
    </w:tbl>
    <w:p>
      <w:pPr>
        <w:spacing w:after="0"/>
        <w:ind w:left="0"/>
        <w:jc w:val="left"/>
      </w:pPr>
      <w:r>
        <w:rPr>
          <w:rFonts w:ascii="Times New Roman"/>
          <w:b/>
          <w:i w:val="false"/>
          <w:color w:val="000000"/>
        </w:rPr>
        <w:t xml:space="preserve"> Мичурин ауылдық округінің 2025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Санаты</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29-қосымша</w:t>
            </w:r>
          </w:p>
        </w:tc>
      </w:tr>
    </w:tbl>
    <w:p>
      <w:pPr>
        <w:spacing w:after="0"/>
        <w:ind w:left="0"/>
        <w:jc w:val="left"/>
      </w:pPr>
      <w:r>
        <w:rPr>
          <w:rFonts w:ascii="Times New Roman"/>
          <w:b/>
          <w:i w:val="false"/>
          <w:color w:val="000000"/>
        </w:rPr>
        <w:t xml:space="preserve"> Мичурин ауылдық округінің 2026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30-қосымша</w:t>
            </w:r>
          </w:p>
        </w:tc>
      </w:tr>
    </w:tbl>
    <w:p>
      <w:pPr>
        <w:spacing w:after="0"/>
        <w:ind w:left="0"/>
        <w:jc w:val="left"/>
      </w:pPr>
      <w:r>
        <w:rPr>
          <w:rFonts w:ascii="Times New Roman"/>
          <w:b/>
          <w:i w:val="false"/>
          <w:color w:val="000000"/>
        </w:rPr>
        <w:t xml:space="preserve"> Мичурин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w:t>
            </w:r>
          </w:p>
          <w:p>
            <w:pPr>
              <w:spacing w:after="20"/>
              <w:ind w:left="20"/>
              <w:jc w:val="both"/>
            </w:pPr>
            <w:r>
              <w:rPr>
                <w:rFonts w:ascii="Times New Roman"/>
                <w:b w:val="false"/>
                <w:i w:val="false"/>
                <w:color w:val="000000"/>
                <w:sz w:val="20"/>
              </w:rPr>
              <w:t>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31-қосымша</w:t>
            </w:r>
          </w:p>
        </w:tc>
      </w:tr>
    </w:tbl>
    <w:p>
      <w:pPr>
        <w:spacing w:after="0"/>
        <w:ind w:left="0"/>
        <w:jc w:val="left"/>
      </w:pPr>
      <w:r>
        <w:rPr>
          <w:rFonts w:ascii="Times New Roman"/>
          <w:b/>
          <w:i w:val="false"/>
          <w:color w:val="000000"/>
        </w:rPr>
        <w:t xml:space="preserve"> Рысқұлов ауылдық округінің 2025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Санаты</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32-қосымша</w:t>
            </w:r>
          </w:p>
        </w:tc>
      </w:tr>
    </w:tbl>
    <w:p>
      <w:pPr>
        <w:spacing w:after="0"/>
        <w:ind w:left="0"/>
        <w:jc w:val="left"/>
      </w:pPr>
      <w:r>
        <w:rPr>
          <w:rFonts w:ascii="Times New Roman"/>
          <w:b/>
          <w:i w:val="false"/>
          <w:color w:val="000000"/>
        </w:rPr>
        <w:t xml:space="preserve"> Рысқұлов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33-қосымша</w:t>
            </w:r>
          </w:p>
        </w:tc>
      </w:tr>
    </w:tbl>
    <w:p>
      <w:pPr>
        <w:spacing w:after="0"/>
        <w:ind w:left="0"/>
        <w:jc w:val="left"/>
      </w:pPr>
      <w:r>
        <w:rPr>
          <w:rFonts w:ascii="Times New Roman"/>
          <w:b/>
          <w:i w:val="false"/>
          <w:color w:val="000000"/>
        </w:rPr>
        <w:t xml:space="preserve"> Рысқұлов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34-қосымша</w:t>
            </w:r>
          </w:p>
        </w:tc>
      </w:tr>
    </w:tbl>
    <w:p>
      <w:pPr>
        <w:spacing w:after="0"/>
        <w:ind w:left="0"/>
        <w:jc w:val="left"/>
      </w:pPr>
      <w:r>
        <w:rPr>
          <w:rFonts w:ascii="Times New Roman"/>
          <w:b/>
          <w:i w:val="false"/>
          <w:color w:val="000000"/>
        </w:rPr>
        <w:t xml:space="preserve"> Састөбе кентінің 2025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Санаты</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35-қосымша</w:t>
            </w:r>
          </w:p>
        </w:tc>
      </w:tr>
    </w:tbl>
    <w:p>
      <w:pPr>
        <w:spacing w:after="0"/>
        <w:ind w:left="0"/>
        <w:jc w:val="left"/>
      </w:pPr>
      <w:r>
        <w:rPr>
          <w:rFonts w:ascii="Times New Roman"/>
          <w:b/>
          <w:i w:val="false"/>
          <w:color w:val="000000"/>
        </w:rPr>
        <w:t xml:space="preserve"> Састөбе кентінің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36-қосымша</w:t>
            </w:r>
          </w:p>
        </w:tc>
      </w:tr>
    </w:tbl>
    <w:p>
      <w:pPr>
        <w:spacing w:after="0"/>
        <w:ind w:left="0"/>
        <w:jc w:val="left"/>
      </w:pPr>
      <w:r>
        <w:rPr>
          <w:rFonts w:ascii="Times New Roman"/>
          <w:b/>
          <w:i w:val="false"/>
          <w:color w:val="000000"/>
        </w:rPr>
        <w:t xml:space="preserve"> Састөбе кентінің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37-қосымша</w:t>
            </w:r>
          </w:p>
        </w:tc>
      </w:tr>
    </w:tbl>
    <w:p>
      <w:pPr>
        <w:spacing w:after="0"/>
        <w:ind w:left="0"/>
        <w:jc w:val="left"/>
      </w:pPr>
      <w:r>
        <w:rPr>
          <w:rFonts w:ascii="Times New Roman"/>
          <w:b/>
          <w:i w:val="false"/>
          <w:color w:val="000000"/>
        </w:rPr>
        <w:t xml:space="preserve"> Түлкібас кентінің 2025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Санаты</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38-қосымша</w:t>
            </w:r>
          </w:p>
        </w:tc>
      </w:tr>
    </w:tbl>
    <w:p>
      <w:pPr>
        <w:spacing w:after="0"/>
        <w:ind w:left="0"/>
        <w:jc w:val="left"/>
      </w:pPr>
      <w:r>
        <w:rPr>
          <w:rFonts w:ascii="Times New Roman"/>
          <w:b/>
          <w:i w:val="false"/>
          <w:color w:val="000000"/>
        </w:rPr>
        <w:t xml:space="preserve"> Түлкібас кентінің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39-қосымша</w:t>
            </w:r>
          </w:p>
        </w:tc>
      </w:tr>
    </w:tbl>
    <w:p>
      <w:pPr>
        <w:spacing w:after="0"/>
        <w:ind w:left="0"/>
        <w:jc w:val="left"/>
      </w:pPr>
      <w:r>
        <w:rPr>
          <w:rFonts w:ascii="Times New Roman"/>
          <w:b/>
          <w:i w:val="false"/>
          <w:color w:val="000000"/>
        </w:rPr>
        <w:t xml:space="preserve"> Түлкібас кентінің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40-қосымша</w:t>
            </w:r>
          </w:p>
        </w:tc>
      </w:tr>
    </w:tbl>
    <w:p>
      <w:pPr>
        <w:spacing w:after="0"/>
        <w:ind w:left="0"/>
        <w:jc w:val="left"/>
      </w:pPr>
      <w:r>
        <w:rPr>
          <w:rFonts w:ascii="Times New Roman"/>
          <w:b/>
          <w:i w:val="false"/>
          <w:color w:val="000000"/>
        </w:rPr>
        <w:t xml:space="preserve"> Тастұмсық ауылдық округінің 2025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Санаты</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41-қосымша</w:t>
            </w:r>
          </w:p>
        </w:tc>
      </w:tr>
    </w:tbl>
    <w:p>
      <w:pPr>
        <w:spacing w:after="0"/>
        <w:ind w:left="0"/>
        <w:jc w:val="left"/>
      </w:pPr>
      <w:r>
        <w:rPr>
          <w:rFonts w:ascii="Times New Roman"/>
          <w:b/>
          <w:i w:val="false"/>
          <w:color w:val="000000"/>
        </w:rPr>
        <w:t xml:space="preserve"> Тастұмсық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42-қосымша</w:t>
            </w:r>
          </w:p>
        </w:tc>
      </w:tr>
    </w:tbl>
    <w:p>
      <w:pPr>
        <w:spacing w:after="0"/>
        <w:ind w:left="0"/>
        <w:jc w:val="left"/>
      </w:pPr>
      <w:r>
        <w:rPr>
          <w:rFonts w:ascii="Times New Roman"/>
          <w:b/>
          <w:i w:val="false"/>
          <w:color w:val="000000"/>
        </w:rPr>
        <w:t xml:space="preserve"> Тастұмсық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43-қосымша</w:t>
            </w:r>
          </w:p>
        </w:tc>
      </w:tr>
    </w:tbl>
    <w:p>
      <w:pPr>
        <w:spacing w:after="0"/>
        <w:ind w:left="0"/>
        <w:jc w:val="left"/>
      </w:pPr>
      <w:r>
        <w:rPr>
          <w:rFonts w:ascii="Times New Roman"/>
          <w:b/>
          <w:i w:val="false"/>
          <w:color w:val="000000"/>
        </w:rPr>
        <w:t xml:space="preserve"> Шақпақ ауылдық округінің 2025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22.04.2025 </w:t>
      </w:r>
      <w:r>
        <w:rPr>
          <w:rFonts w:ascii="Times New Roman"/>
          <w:b w:val="false"/>
          <w:i w:val="false"/>
          <w:color w:val="ff0000"/>
          <w:sz w:val="28"/>
        </w:rPr>
        <w:t>№ 34/1-08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Санаты</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44-қосымша</w:t>
            </w:r>
          </w:p>
        </w:tc>
      </w:tr>
    </w:tbl>
    <w:p>
      <w:pPr>
        <w:spacing w:after="0"/>
        <w:ind w:left="0"/>
        <w:jc w:val="left"/>
      </w:pPr>
      <w:r>
        <w:rPr>
          <w:rFonts w:ascii="Times New Roman"/>
          <w:b/>
          <w:i w:val="false"/>
          <w:color w:val="000000"/>
        </w:rPr>
        <w:t xml:space="preserve"> Шақпақ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45-қосымша</w:t>
            </w:r>
          </w:p>
        </w:tc>
      </w:tr>
    </w:tbl>
    <w:p>
      <w:pPr>
        <w:spacing w:after="0"/>
        <w:ind w:left="0"/>
        <w:jc w:val="left"/>
      </w:pPr>
      <w:r>
        <w:rPr>
          <w:rFonts w:ascii="Times New Roman"/>
          <w:b/>
          <w:i w:val="false"/>
          <w:color w:val="000000"/>
        </w:rPr>
        <w:t xml:space="preserve"> Шақпақ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