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f380" w14:textId="beff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20 желтоқсандағы № 28/2-08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 9901522 мың теңге, оның ішінде:</w:t>
      </w:r>
    </w:p>
    <w:bookmarkEnd w:id="2"/>
    <w:p>
      <w:pPr>
        <w:spacing w:after="0"/>
        <w:ind w:left="0"/>
        <w:jc w:val="both"/>
      </w:pPr>
      <w:r>
        <w:rPr>
          <w:rFonts w:ascii="Times New Roman"/>
          <w:b w:val="false"/>
          <w:i w:val="false"/>
          <w:color w:val="000000"/>
          <w:sz w:val="28"/>
        </w:rPr>
        <w:t>
      салықтық түсiмдер – 4628501 мың теңге;</w:t>
      </w:r>
    </w:p>
    <w:p>
      <w:pPr>
        <w:spacing w:after="0"/>
        <w:ind w:left="0"/>
        <w:jc w:val="both"/>
      </w:pPr>
      <w:r>
        <w:rPr>
          <w:rFonts w:ascii="Times New Roman"/>
          <w:b w:val="false"/>
          <w:i w:val="false"/>
          <w:color w:val="000000"/>
          <w:sz w:val="28"/>
        </w:rPr>
        <w:t>
      салықтық емес түсiмдер – 47774 мың теңге;</w:t>
      </w:r>
    </w:p>
    <w:p>
      <w:pPr>
        <w:spacing w:after="0"/>
        <w:ind w:left="0"/>
        <w:jc w:val="both"/>
      </w:pPr>
      <w:r>
        <w:rPr>
          <w:rFonts w:ascii="Times New Roman"/>
          <w:b w:val="false"/>
          <w:i w:val="false"/>
          <w:color w:val="000000"/>
          <w:sz w:val="28"/>
        </w:rPr>
        <w:t>
      негізгі капиталды сатудан түсетін түсімдер-115111 мың теңге;</w:t>
      </w:r>
    </w:p>
    <w:p>
      <w:pPr>
        <w:spacing w:after="0"/>
        <w:ind w:left="0"/>
        <w:jc w:val="both"/>
      </w:pPr>
      <w:r>
        <w:rPr>
          <w:rFonts w:ascii="Times New Roman"/>
          <w:b w:val="false"/>
          <w:i w:val="false"/>
          <w:color w:val="000000"/>
          <w:sz w:val="28"/>
        </w:rPr>
        <w:t>
      трансферттер түсiмi – 5110136 мың теңге;</w:t>
      </w:r>
    </w:p>
    <w:p>
      <w:pPr>
        <w:spacing w:after="0"/>
        <w:ind w:left="0"/>
        <w:jc w:val="both"/>
      </w:pPr>
      <w:r>
        <w:rPr>
          <w:rFonts w:ascii="Times New Roman"/>
          <w:b w:val="false"/>
          <w:i w:val="false"/>
          <w:color w:val="000000"/>
          <w:sz w:val="28"/>
        </w:rPr>
        <w:t>
      2) шығындар – 9921386 мың теңге;</w:t>
      </w:r>
    </w:p>
    <w:p>
      <w:pPr>
        <w:spacing w:after="0"/>
        <w:ind w:left="0"/>
        <w:jc w:val="both"/>
      </w:pPr>
      <w:r>
        <w:rPr>
          <w:rFonts w:ascii="Times New Roman"/>
          <w:b w:val="false"/>
          <w:i w:val="false"/>
          <w:color w:val="000000"/>
          <w:sz w:val="28"/>
        </w:rPr>
        <w:t>
      3) таза бюджеттiк кредиттеу –28695 мың теңге, оның ішінде:</w:t>
      </w:r>
    </w:p>
    <w:p>
      <w:pPr>
        <w:spacing w:after="0"/>
        <w:ind w:left="0"/>
        <w:jc w:val="both"/>
      </w:pPr>
      <w:r>
        <w:rPr>
          <w:rFonts w:ascii="Times New Roman"/>
          <w:b w:val="false"/>
          <w:i w:val="false"/>
          <w:color w:val="000000"/>
          <w:sz w:val="28"/>
        </w:rPr>
        <w:t>
      бюджеттік кредиттер – 68810 мың теңге;</w:t>
      </w:r>
    </w:p>
    <w:p>
      <w:pPr>
        <w:spacing w:after="0"/>
        <w:ind w:left="0"/>
        <w:jc w:val="both"/>
      </w:pPr>
      <w:r>
        <w:rPr>
          <w:rFonts w:ascii="Times New Roman"/>
          <w:b w:val="false"/>
          <w:i w:val="false"/>
          <w:color w:val="000000"/>
          <w:sz w:val="28"/>
        </w:rPr>
        <w:t>
      бюджеттік кредиттерді өтеу –40115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-48559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48559 мың теңге, оның ішінде:</w:t>
      </w:r>
    </w:p>
    <w:p>
      <w:pPr>
        <w:spacing w:after="0"/>
        <w:ind w:left="0"/>
        <w:jc w:val="both"/>
      </w:pPr>
      <w:r>
        <w:rPr>
          <w:rFonts w:ascii="Times New Roman"/>
          <w:b w:val="false"/>
          <w:i w:val="false"/>
          <w:color w:val="000000"/>
          <w:sz w:val="28"/>
        </w:rPr>
        <w:t>
      қарыздар түсімі – 68810 мың теңге;</w:t>
      </w:r>
    </w:p>
    <w:p>
      <w:pPr>
        <w:spacing w:after="0"/>
        <w:ind w:left="0"/>
        <w:jc w:val="both"/>
      </w:pPr>
      <w:r>
        <w:rPr>
          <w:rFonts w:ascii="Times New Roman"/>
          <w:b w:val="false"/>
          <w:i w:val="false"/>
          <w:color w:val="000000"/>
          <w:sz w:val="28"/>
        </w:rPr>
        <w:t>
      қарыздарды өтеу – 40115 мың теңге;</w:t>
      </w:r>
    </w:p>
    <w:p>
      <w:pPr>
        <w:spacing w:after="0"/>
        <w:ind w:left="0"/>
        <w:jc w:val="both"/>
      </w:pPr>
      <w:r>
        <w:rPr>
          <w:rFonts w:ascii="Times New Roman"/>
          <w:b w:val="false"/>
          <w:i w:val="false"/>
          <w:color w:val="000000"/>
          <w:sz w:val="28"/>
        </w:rPr>
        <w:t>
      бюджет қаражатының пайдаланылатын қалдықтары –19864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17.04.2025 </w:t>
      </w:r>
      <w:r>
        <w:rPr>
          <w:rFonts w:ascii="Times New Roman"/>
          <w:b w:val="false"/>
          <w:i w:val="false"/>
          <w:color w:val="000000"/>
          <w:sz w:val="28"/>
        </w:rPr>
        <w:t>№ 33/1-08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71,3 пайыз, төлем көзінен салық салынбайтын шетелдік азаматтар табыстарынан ұсталатын жеке табыс салығы 50 пайыз және әлеуметтік салықтан 47,2 пайыз мөлшерінде бөлу нормативтері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17.04.2025 </w:t>
      </w:r>
      <w:r>
        <w:rPr>
          <w:rFonts w:ascii="Times New Roman"/>
          <w:b w:val="false"/>
          <w:i w:val="false"/>
          <w:color w:val="000000"/>
          <w:sz w:val="28"/>
        </w:rPr>
        <w:t>№ 33/1-08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2025 жылы облыстық бюджеттен аудандық бюджетке берілетін субвенция мөлшерінің жалпы сомасы 926496 мың теңге болып белгіленсін.</w:t>
      </w:r>
    </w:p>
    <w:bookmarkStart w:name="z5" w:id="4"/>
    <w:p>
      <w:pPr>
        <w:spacing w:after="0"/>
        <w:ind w:left="0"/>
        <w:jc w:val="both"/>
      </w:pPr>
      <w:r>
        <w:rPr>
          <w:rFonts w:ascii="Times New Roman"/>
          <w:b w:val="false"/>
          <w:i w:val="false"/>
          <w:color w:val="000000"/>
          <w:sz w:val="28"/>
        </w:rPr>
        <w:t>
      4. 2025 жылға аудандық бюджеттен аудандық маңызы бар қала, ауыл, кент, ауылдық округ бюджеттеріне берілетін субвенциялар мөлшерінің жалпы сомасы 753562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- 49180 мың теңге;</w:t>
      </w:r>
    </w:p>
    <w:p>
      <w:pPr>
        <w:spacing w:after="0"/>
        <w:ind w:left="0"/>
        <w:jc w:val="both"/>
      </w:pPr>
      <w:r>
        <w:rPr>
          <w:rFonts w:ascii="Times New Roman"/>
          <w:b w:val="false"/>
          <w:i w:val="false"/>
          <w:color w:val="000000"/>
          <w:sz w:val="28"/>
        </w:rPr>
        <w:t>
      Майлыкент ауылдық округі – 11000 мың теңге;</w:t>
      </w:r>
    </w:p>
    <w:p>
      <w:pPr>
        <w:spacing w:after="0"/>
        <w:ind w:left="0"/>
        <w:jc w:val="both"/>
      </w:pPr>
      <w:r>
        <w:rPr>
          <w:rFonts w:ascii="Times New Roman"/>
          <w:b w:val="false"/>
          <w:i w:val="false"/>
          <w:color w:val="000000"/>
          <w:sz w:val="28"/>
        </w:rPr>
        <w:t>
      Шақпақ ауылдық округі - 65775 мың теңге;</w:t>
      </w:r>
    </w:p>
    <w:p>
      <w:pPr>
        <w:spacing w:after="0"/>
        <w:ind w:left="0"/>
        <w:jc w:val="both"/>
      </w:pPr>
      <w:r>
        <w:rPr>
          <w:rFonts w:ascii="Times New Roman"/>
          <w:b w:val="false"/>
          <w:i w:val="false"/>
          <w:color w:val="000000"/>
          <w:sz w:val="28"/>
        </w:rPr>
        <w:t>
      Машат ауылдық округі - 65521 мың теңге;</w:t>
      </w:r>
    </w:p>
    <w:p>
      <w:pPr>
        <w:spacing w:after="0"/>
        <w:ind w:left="0"/>
        <w:jc w:val="both"/>
      </w:pPr>
      <w:r>
        <w:rPr>
          <w:rFonts w:ascii="Times New Roman"/>
          <w:b w:val="false"/>
          <w:i w:val="false"/>
          <w:color w:val="000000"/>
          <w:sz w:val="28"/>
        </w:rPr>
        <w:t>
      Жабағылы ауылдық округі - 53274 мың теңге;</w:t>
      </w:r>
    </w:p>
    <w:p>
      <w:pPr>
        <w:spacing w:after="0"/>
        <w:ind w:left="0"/>
        <w:jc w:val="both"/>
      </w:pPr>
      <w:r>
        <w:rPr>
          <w:rFonts w:ascii="Times New Roman"/>
          <w:b w:val="false"/>
          <w:i w:val="false"/>
          <w:color w:val="000000"/>
          <w:sz w:val="28"/>
        </w:rPr>
        <w:t>
      Тастұмсық ауылдық округі - 44312 мың теңге;</w:t>
      </w:r>
    </w:p>
    <w:p>
      <w:pPr>
        <w:spacing w:after="0"/>
        <w:ind w:left="0"/>
        <w:jc w:val="both"/>
      </w:pPr>
      <w:r>
        <w:rPr>
          <w:rFonts w:ascii="Times New Roman"/>
          <w:b w:val="false"/>
          <w:i w:val="false"/>
          <w:color w:val="000000"/>
          <w:sz w:val="28"/>
        </w:rPr>
        <w:t>
      Рысқұлов ауылдық округі - 42302 мың теңге;</w:t>
      </w:r>
    </w:p>
    <w:p>
      <w:pPr>
        <w:spacing w:after="0"/>
        <w:ind w:left="0"/>
        <w:jc w:val="both"/>
      </w:pPr>
      <w:r>
        <w:rPr>
          <w:rFonts w:ascii="Times New Roman"/>
          <w:b w:val="false"/>
          <w:i w:val="false"/>
          <w:color w:val="000000"/>
          <w:sz w:val="28"/>
        </w:rPr>
        <w:t>
      Мичурин ауылдық округі - 57673 мың теңге;</w:t>
      </w:r>
    </w:p>
    <w:p>
      <w:pPr>
        <w:spacing w:after="0"/>
        <w:ind w:left="0"/>
        <w:jc w:val="both"/>
      </w:pPr>
      <w:r>
        <w:rPr>
          <w:rFonts w:ascii="Times New Roman"/>
          <w:b w:val="false"/>
          <w:i w:val="false"/>
          <w:color w:val="000000"/>
          <w:sz w:val="28"/>
        </w:rPr>
        <w:t>
      Кемербастау ауылдық округі - 38273 мың теңге;</w:t>
      </w:r>
    </w:p>
    <w:p>
      <w:pPr>
        <w:spacing w:after="0"/>
        <w:ind w:left="0"/>
        <w:jc w:val="both"/>
      </w:pPr>
      <w:r>
        <w:rPr>
          <w:rFonts w:ascii="Times New Roman"/>
          <w:b w:val="false"/>
          <w:i w:val="false"/>
          <w:color w:val="000000"/>
          <w:sz w:val="28"/>
        </w:rPr>
        <w:t>
      Арыс ауылдық округі -50240 мың теңге;</w:t>
      </w:r>
    </w:p>
    <w:p>
      <w:pPr>
        <w:spacing w:after="0"/>
        <w:ind w:left="0"/>
        <w:jc w:val="both"/>
      </w:pPr>
      <w:r>
        <w:rPr>
          <w:rFonts w:ascii="Times New Roman"/>
          <w:b w:val="false"/>
          <w:i w:val="false"/>
          <w:color w:val="000000"/>
          <w:sz w:val="28"/>
        </w:rPr>
        <w:t>
      Ақбиік ауылдық округі - 47942 мың теңге;</w:t>
      </w:r>
    </w:p>
    <w:p>
      <w:pPr>
        <w:spacing w:after="0"/>
        <w:ind w:left="0"/>
        <w:jc w:val="both"/>
      </w:pPr>
      <w:r>
        <w:rPr>
          <w:rFonts w:ascii="Times New Roman"/>
          <w:b w:val="false"/>
          <w:i w:val="false"/>
          <w:color w:val="000000"/>
          <w:sz w:val="28"/>
        </w:rPr>
        <w:t>
      Жаскешу ауылдық округі – 75688 мың теңге;</w:t>
      </w:r>
    </w:p>
    <w:p>
      <w:pPr>
        <w:spacing w:after="0"/>
        <w:ind w:left="0"/>
        <w:jc w:val="both"/>
      </w:pPr>
      <w:r>
        <w:rPr>
          <w:rFonts w:ascii="Times New Roman"/>
          <w:b w:val="false"/>
          <w:i w:val="false"/>
          <w:color w:val="000000"/>
          <w:sz w:val="28"/>
        </w:rPr>
        <w:t>
      Келтемашат ауылдық округі - 59343 мың теңге;</w:t>
      </w:r>
    </w:p>
    <w:p>
      <w:pPr>
        <w:spacing w:after="0"/>
        <w:ind w:left="0"/>
        <w:jc w:val="both"/>
      </w:pPr>
      <w:r>
        <w:rPr>
          <w:rFonts w:ascii="Times New Roman"/>
          <w:b w:val="false"/>
          <w:i w:val="false"/>
          <w:color w:val="000000"/>
          <w:sz w:val="28"/>
        </w:rPr>
        <w:t>
      Састөбе поселкелік округі - 42057 мың теңге;</w:t>
      </w:r>
    </w:p>
    <w:p>
      <w:pPr>
        <w:spacing w:after="0"/>
        <w:ind w:left="0"/>
        <w:jc w:val="both"/>
      </w:pPr>
      <w:r>
        <w:rPr>
          <w:rFonts w:ascii="Times New Roman"/>
          <w:b w:val="false"/>
          <w:i w:val="false"/>
          <w:color w:val="000000"/>
          <w:sz w:val="28"/>
        </w:rPr>
        <w:t>
      Түлкібас поселкелік округі - 50983 мың теңге.</w:t>
      </w:r>
    </w:p>
    <w:bookmarkStart w:name="z6" w:id="5"/>
    <w:p>
      <w:pPr>
        <w:spacing w:after="0"/>
        <w:ind w:left="0"/>
        <w:jc w:val="both"/>
      </w:pPr>
      <w:r>
        <w:rPr>
          <w:rFonts w:ascii="Times New Roman"/>
          <w:b w:val="false"/>
          <w:i w:val="false"/>
          <w:color w:val="000000"/>
          <w:sz w:val="28"/>
        </w:rPr>
        <w:t>
      5. Аудан әкімдігінің 2025 жылға арналған резервi 27673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№28/2-08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17.04.2025 </w:t>
      </w:r>
      <w:r>
        <w:rPr>
          <w:rFonts w:ascii="Times New Roman"/>
          <w:b w:val="false"/>
          <w:i w:val="false"/>
          <w:color w:val="ff0000"/>
          <w:sz w:val="28"/>
        </w:rPr>
        <w:t>№ 33/1-08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 сондай-ақ Қазақстан Республикасы Ұлттық Банкінің бюджетінен (шығыстар сметасынан)қамтылатын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4 937 127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мәслихаттың 2024 жылғы</w:t>
            </w:r>
            <w:r>
              <w:br/>
            </w:r>
            <w:r>
              <w:rPr>
                <w:rFonts w:ascii="Times New Roman"/>
                <w:b w:val="false"/>
                <w:i w:val="false"/>
                <w:color w:val="000000"/>
                <w:sz w:val="20"/>
              </w:rPr>
              <w:t>20 желтоқсандағы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