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5d40" w14:textId="6e25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Түлкібас аудандық мәслихатының 2023 жылғы 20 желтоқсандағы № 11/2-08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2024 жылғы 20 желтоқсандағы № 28/1-08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"2024-2026 жылдарға арналған аудандық бюджет туралы" 2023 жылғы 20 желтоқсандағы №11/2-08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Түлкібас ауданының 2024-2026 жылдарға арналған аудандық бюджеті 1,2 және 3-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9 829 243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–4 191 873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43 192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5 543 571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9 942 892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–1 193 206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1 226 574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–33 368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- 1 306 855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1 306 855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–1 226 574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118 244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маслихаттың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№28/1-08______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№11/2-08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1 424 454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88 688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113 539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9 942 892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ғимараттарын, үй-жайлары және құрылыстарын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377 479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259 070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137 823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384 876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384 876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384 876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705 148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