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a1f0" w14:textId="a58a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аудандық бюджет туралы" Түлкібас аудандық мәслихатының 2023 жылғы 20 желтоқсандағы № 11/2-08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аудандық мәслихатының 2024 жылғы 7 қарашадағы № 25/1-08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Түлкібас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Түлкібас аудандық мәслихатының "2024-2026 жылдарға арналған аудандық бюджет туралы" 2023 жылғы 20 желтоқсандағы №11/2-08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Түлкібас ауданының 2024-2026 жылдарға арналған аудандық бюджеті 1,2 және 3-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9 902 358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–4 275 814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46 639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43 192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5 536 713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10 016 010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–1 193 206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1 102 892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–33 368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- 1 306 858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1 306 858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–1 226 574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37 960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118 244 мың теңге."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маслихаттың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қарашадағы №25/1-08______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№11/2-08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2024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1 404 454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1 497 476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78 634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10 016 010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органдардың ғимараттарын, үй-жайлары және құрылыстарын күрделі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398 879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259 331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137 823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98 336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98 336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98 336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391 875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705 148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123 682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-1 306 858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