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fe24" w14:textId="1f7f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2024 жылы" көтерме жәрдемақы және тұрғын үй сатып алу немесе салу үшін бюджеттік кредит беру туралы" Түлкібас аудандық мәслихатының 2024 жылғы 19 сәуірдегі № 18/7-08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2024 жылғы 25 қыркүйектегі № 24/6-08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Премьер-Министрінің орынбасары - Ұлттық экономика министрінің 2024 жылы 5 тамыздағы №63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2024 жылы" көтерме жәрдемақы және тұрғын үй сатып алу немесе салу үшін бюджеттік кредит беру туралы" Түлкібас аудандық мәслихатының 2024 жылғы 19 сәуірдегі №18/7-08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кіріспе</w:t>
      </w:r>
      <w:r>
        <w:rPr>
          <w:rFonts w:ascii="Times New Roman"/>
          <w:b w:val="false"/>
          <w:i w:val="false"/>
          <w:color w:val="000000"/>
          <w:sz w:val="28"/>
        </w:rPr>
        <w:t xml:space="preserve"> бөлігі мынадай жаңа редакцияда жазылсын: </w:t>
      </w:r>
    </w:p>
    <w:bookmarkEnd w:id="2"/>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Заңының 6-бабының 1-тармағының 15) тармақшасына, "Агроөнеркәсіптік кешенді және ауылдық аумақтарды дамытуды мемлекеттік реттеу туралы" Қазақстан Республикасының Заңының 18-бабының 8-тармағына, Қазақстан Республикасы Ұлттық экономика министрінің 2014 жылы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бұйрығына сәйкес, Түлкібас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