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2e708" w14:textId="562e7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аудандық мәслихатының 2023 жылғы 25 желтоқсандағы № 12/1-08 "2024-2026 жылдарға арналған кенттер және ауылдық округтер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Түлкібас аудандық мәслихатының 2024 жылғы 7 тамыздағы № 22/1-08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Түлкібас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Түлкібас аудандық мәслихатының 2023 жылғы 25 желтоқсандағы №12/1-08 "2024-2026 жылдарға арналған кенттер және ауылдық округтер бюджеттері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Ақбиік ауылдық округінің 2024-2026 жылдарға арналған бюджеті 1,2 және 3 қосымшаларға сәйкес, оның ішінде 2024 жылға мынадай көлемде бекiтiлсiн:</w:t>
      </w:r>
    </w:p>
    <w:p>
      <w:pPr>
        <w:spacing w:after="0"/>
        <w:ind w:left="0"/>
        <w:jc w:val="both"/>
      </w:pPr>
      <w:r>
        <w:rPr>
          <w:rFonts w:ascii="Times New Roman"/>
          <w:b w:val="false"/>
          <w:i w:val="false"/>
          <w:color w:val="000000"/>
          <w:sz w:val="28"/>
        </w:rPr>
        <w:t>
      1) кiрiстер – 71 809 мың теңге:</w:t>
      </w:r>
    </w:p>
    <w:p>
      <w:pPr>
        <w:spacing w:after="0"/>
        <w:ind w:left="0"/>
        <w:jc w:val="both"/>
      </w:pPr>
      <w:r>
        <w:rPr>
          <w:rFonts w:ascii="Times New Roman"/>
          <w:b w:val="false"/>
          <w:i w:val="false"/>
          <w:color w:val="000000"/>
          <w:sz w:val="28"/>
        </w:rPr>
        <w:t>
      салықтық түсiмдер –21 193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түсiмдер–122 мың теңге;</w:t>
      </w:r>
    </w:p>
    <w:p>
      <w:pPr>
        <w:spacing w:after="0"/>
        <w:ind w:left="0"/>
        <w:jc w:val="both"/>
      </w:pPr>
      <w:r>
        <w:rPr>
          <w:rFonts w:ascii="Times New Roman"/>
          <w:b w:val="false"/>
          <w:i w:val="false"/>
          <w:color w:val="000000"/>
          <w:sz w:val="28"/>
        </w:rPr>
        <w:t>
      трансферттер түсiмi–50 494 мың теңге;</w:t>
      </w:r>
    </w:p>
    <w:p>
      <w:pPr>
        <w:spacing w:after="0"/>
        <w:ind w:left="0"/>
        <w:jc w:val="both"/>
      </w:pPr>
      <w:r>
        <w:rPr>
          <w:rFonts w:ascii="Times New Roman"/>
          <w:b w:val="false"/>
          <w:i w:val="false"/>
          <w:color w:val="000000"/>
          <w:sz w:val="28"/>
        </w:rPr>
        <w:t>
      2) шығындар –72 461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–-652,0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652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652 мың теңге".</w:t>
      </w:r>
    </w:p>
    <w:p>
      <w:pPr>
        <w:spacing w:after="0"/>
        <w:ind w:left="0"/>
        <w:jc w:val="both"/>
      </w:pPr>
      <w:r>
        <w:rPr>
          <w:rFonts w:ascii="Times New Roman"/>
          <w:b w:val="false"/>
          <w:i w:val="false"/>
          <w:color w:val="000000"/>
          <w:sz w:val="28"/>
        </w:rPr>
        <w:t>
       "2. Арыс ауылдық округінің 2024-2026 жылдарға арналған бюджеті 4,5 және 6 қосымшаларға сәйкес, оның ішінде 2024 жылға мынадай көлемде бекiтiлсiн:</w:t>
      </w:r>
    </w:p>
    <w:p>
      <w:pPr>
        <w:spacing w:after="0"/>
        <w:ind w:left="0"/>
        <w:jc w:val="both"/>
      </w:pPr>
      <w:r>
        <w:rPr>
          <w:rFonts w:ascii="Times New Roman"/>
          <w:b w:val="false"/>
          <w:i w:val="false"/>
          <w:color w:val="000000"/>
          <w:sz w:val="28"/>
        </w:rPr>
        <w:t>
      1) кiрiстер – 65 696 мың теңге:</w:t>
      </w:r>
    </w:p>
    <w:p>
      <w:pPr>
        <w:spacing w:after="0"/>
        <w:ind w:left="0"/>
        <w:jc w:val="both"/>
      </w:pPr>
      <w:r>
        <w:rPr>
          <w:rFonts w:ascii="Times New Roman"/>
          <w:b w:val="false"/>
          <w:i w:val="false"/>
          <w:color w:val="000000"/>
          <w:sz w:val="28"/>
        </w:rPr>
        <w:t>
      салықтық түсiмдер – 17 936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түсiмдер–0;</w:t>
      </w:r>
    </w:p>
    <w:p>
      <w:pPr>
        <w:spacing w:after="0"/>
        <w:ind w:left="0"/>
        <w:jc w:val="both"/>
      </w:pPr>
      <w:r>
        <w:rPr>
          <w:rFonts w:ascii="Times New Roman"/>
          <w:b w:val="false"/>
          <w:i w:val="false"/>
          <w:color w:val="000000"/>
          <w:sz w:val="28"/>
        </w:rPr>
        <w:t>
      трансферттер түсiмi–47 760 мың теңге;</w:t>
      </w:r>
    </w:p>
    <w:p>
      <w:pPr>
        <w:spacing w:after="0"/>
        <w:ind w:left="0"/>
        <w:jc w:val="both"/>
      </w:pPr>
      <w:r>
        <w:rPr>
          <w:rFonts w:ascii="Times New Roman"/>
          <w:b w:val="false"/>
          <w:i w:val="false"/>
          <w:color w:val="000000"/>
          <w:sz w:val="28"/>
        </w:rPr>
        <w:t>
      2) шығындар –67 879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–-2183,0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2183,0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–2183,0 мың теңге ".</w:t>
      </w:r>
    </w:p>
    <w:p>
      <w:pPr>
        <w:spacing w:after="0"/>
        <w:ind w:left="0"/>
        <w:jc w:val="both"/>
      </w:pPr>
      <w:r>
        <w:rPr>
          <w:rFonts w:ascii="Times New Roman"/>
          <w:b w:val="false"/>
          <w:i w:val="false"/>
          <w:color w:val="000000"/>
          <w:sz w:val="28"/>
        </w:rPr>
        <w:t>
       "3. Балықты ауылдық округінің 2024-2026 жылдарға арналған бюджеті 7,8 және 9 қосымшаларға сәйкес, оның ішінде 2024 жылға мынадай көлемде бекiтiлсiн:</w:t>
      </w:r>
    </w:p>
    <w:p>
      <w:pPr>
        <w:spacing w:after="0"/>
        <w:ind w:left="0"/>
        <w:jc w:val="both"/>
      </w:pPr>
      <w:r>
        <w:rPr>
          <w:rFonts w:ascii="Times New Roman"/>
          <w:b w:val="false"/>
          <w:i w:val="false"/>
          <w:color w:val="000000"/>
          <w:sz w:val="28"/>
        </w:rPr>
        <w:t>
      1) кiрiстер – 113 346 мың теңге:</w:t>
      </w:r>
    </w:p>
    <w:p>
      <w:pPr>
        <w:spacing w:after="0"/>
        <w:ind w:left="0"/>
        <w:jc w:val="both"/>
      </w:pPr>
      <w:r>
        <w:rPr>
          <w:rFonts w:ascii="Times New Roman"/>
          <w:b w:val="false"/>
          <w:i w:val="false"/>
          <w:color w:val="000000"/>
          <w:sz w:val="28"/>
        </w:rPr>
        <w:t>
      салықтық түсiмдер –46 215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2 902 мың теңге;</w:t>
      </w:r>
    </w:p>
    <w:p>
      <w:pPr>
        <w:spacing w:after="0"/>
        <w:ind w:left="0"/>
        <w:jc w:val="both"/>
      </w:pPr>
      <w:r>
        <w:rPr>
          <w:rFonts w:ascii="Times New Roman"/>
          <w:b w:val="false"/>
          <w:i w:val="false"/>
          <w:color w:val="000000"/>
          <w:sz w:val="28"/>
        </w:rPr>
        <w:t>
      трансферттер түсiмi – 64 229 мың теңге;</w:t>
      </w:r>
    </w:p>
    <w:p>
      <w:pPr>
        <w:spacing w:after="0"/>
        <w:ind w:left="0"/>
        <w:jc w:val="both"/>
      </w:pPr>
      <w:r>
        <w:rPr>
          <w:rFonts w:ascii="Times New Roman"/>
          <w:b w:val="false"/>
          <w:i w:val="false"/>
          <w:color w:val="000000"/>
          <w:sz w:val="28"/>
        </w:rPr>
        <w:t>
      2) шығындар – 114 752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-1 406,0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–1 406,0 мың теңге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1 406,0 мың теңге".</w:t>
      </w:r>
    </w:p>
    <w:p>
      <w:pPr>
        <w:spacing w:after="0"/>
        <w:ind w:left="0"/>
        <w:jc w:val="both"/>
      </w:pPr>
      <w:r>
        <w:rPr>
          <w:rFonts w:ascii="Times New Roman"/>
          <w:b w:val="false"/>
          <w:i w:val="false"/>
          <w:color w:val="000000"/>
          <w:sz w:val="28"/>
        </w:rPr>
        <w:t>
       "4. Жабағылы ауылдық округінің 2024-2026 жылдарға арналған бюджеті 10,11 және 12 қосымшаларға сәйкес, оның ішінде 2024 жылға мынадай көлемде бекiтiлсiн:</w:t>
      </w:r>
    </w:p>
    <w:p>
      <w:pPr>
        <w:spacing w:after="0"/>
        <w:ind w:left="0"/>
        <w:jc w:val="both"/>
      </w:pPr>
      <w:r>
        <w:rPr>
          <w:rFonts w:ascii="Times New Roman"/>
          <w:b w:val="false"/>
          <w:i w:val="false"/>
          <w:color w:val="000000"/>
          <w:sz w:val="28"/>
        </w:rPr>
        <w:t>
      1) кiрiстер – 80 027 мың теңге:</w:t>
      </w:r>
    </w:p>
    <w:p>
      <w:pPr>
        <w:spacing w:after="0"/>
        <w:ind w:left="0"/>
        <w:jc w:val="both"/>
      </w:pPr>
      <w:r>
        <w:rPr>
          <w:rFonts w:ascii="Times New Roman"/>
          <w:b w:val="false"/>
          <w:i w:val="false"/>
          <w:color w:val="000000"/>
          <w:sz w:val="28"/>
        </w:rPr>
        <w:t>
      салықтық түсiмдер –16 735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–393 мың теңге;</w:t>
      </w:r>
    </w:p>
    <w:p>
      <w:pPr>
        <w:spacing w:after="0"/>
        <w:ind w:left="0"/>
        <w:jc w:val="both"/>
      </w:pPr>
      <w:r>
        <w:rPr>
          <w:rFonts w:ascii="Times New Roman"/>
          <w:b w:val="false"/>
          <w:i w:val="false"/>
          <w:color w:val="000000"/>
          <w:sz w:val="28"/>
        </w:rPr>
        <w:t>
      трансферттер түсiмi – 62 899 мың теңге;</w:t>
      </w:r>
    </w:p>
    <w:p>
      <w:pPr>
        <w:spacing w:after="0"/>
        <w:ind w:left="0"/>
        <w:jc w:val="both"/>
      </w:pPr>
      <w:r>
        <w:rPr>
          <w:rFonts w:ascii="Times New Roman"/>
          <w:b w:val="false"/>
          <w:i w:val="false"/>
          <w:color w:val="000000"/>
          <w:sz w:val="28"/>
        </w:rPr>
        <w:t>
      2) шығындар – 81 630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–-1 603,0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1 603,0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1 603,0 мың теңге".</w:t>
      </w:r>
    </w:p>
    <w:p>
      <w:pPr>
        <w:spacing w:after="0"/>
        <w:ind w:left="0"/>
        <w:jc w:val="both"/>
      </w:pPr>
      <w:r>
        <w:rPr>
          <w:rFonts w:ascii="Times New Roman"/>
          <w:b w:val="false"/>
          <w:i w:val="false"/>
          <w:color w:val="000000"/>
          <w:sz w:val="28"/>
        </w:rPr>
        <w:t>
       "5. Жаскешу ауылдық округінің 2024-2026 жылдарға арналған бюджеті 13,14 және 15 қосымшаларға сәйкес, оның ішінде 2024 жылға мынадай көлемде бекiтiлсiн:</w:t>
      </w:r>
    </w:p>
    <w:p>
      <w:pPr>
        <w:spacing w:after="0"/>
        <w:ind w:left="0"/>
        <w:jc w:val="both"/>
      </w:pPr>
      <w:r>
        <w:rPr>
          <w:rFonts w:ascii="Times New Roman"/>
          <w:b w:val="false"/>
          <w:i w:val="false"/>
          <w:color w:val="000000"/>
          <w:sz w:val="28"/>
        </w:rPr>
        <w:t>
      1) кiрiстер – 87 042 мың теңге:</w:t>
      </w:r>
    </w:p>
    <w:p>
      <w:pPr>
        <w:spacing w:after="0"/>
        <w:ind w:left="0"/>
        <w:jc w:val="both"/>
      </w:pPr>
      <w:r>
        <w:rPr>
          <w:rFonts w:ascii="Times New Roman"/>
          <w:b w:val="false"/>
          <w:i w:val="false"/>
          <w:color w:val="000000"/>
          <w:sz w:val="28"/>
        </w:rPr>
        <w:t>
      салықтық түсiмдер –34 596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–300 мың теңге;</w:t>
      </w:r>
    </w:p>
    <w:p>
      <w:pPr>
        <w:spacing w:after="0"/>
        <w:ind w:left="0"/>
        <w:jc w:val="both"/>
      </w:pPr>
      <w:r>
        <w:rPr>
          <w:rFonts w:ascii="Times New Roman"/>
          <w:b w:val="false"/>
          <w:i w:val="false"/>
          <w:color w:val="000000"/>
          <w:sz w:val="28"/>
        </w:rPr>
        <w:t>
      трансферттер түсiмi –52 146 мың теңге;</w:t>
      </w:r>
    </w:p>
    <w:p>
      <w:pPr>
        <w:spacing w:after="0"/>
        <w:ind w:left="0"/>
        <w:jc w:val="both"/>
      </w:pPr>
      <w:r>
        <w:rPr>
          <w:rFonts w:ascii="Times New Roman"/>
          <w:b w:val="false"/>
          <w:i w:val="false"/>
          <w:color w:val="000000"/>
          <w:sz w:val="28"/>
        </w:rPr>
        <w:t>
      2) шығындар – 88 689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-1 647,0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–1 647,0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1 647,0 мың теңге".</w:t>
      </w:r>
    </w:p>
    <w:p>
      <w:pPr>
        <w:spacing w:after="0"/>
        <w:ind w:left="0"/>
        <w:jc w:val="both"/>
      </w:pPr>
      <w:r>
        <w:rPr>
          <w:rFonts w:ascii="Times New Roman"/>
          <w:b w:val="false"/>
          <w:i w:val="false"/>
          <w:color w:val="000000"/>
          <w:sz w:val="28"/>
        </w:rPr>
        <w:t>
       "6. Келтемашат ауылдық округінің 2024-2026 жылдарға арналған бюджеті 16,17 және 18 қосымшаларға сәйкес, оның ішінде 2024 жылға мынадай көлемде бекiтiлсiн:</w:t>
      </w:r>
    </w:p>
    <w:p>
      <w:pPr>
        <w:spacing w:after="0"/>
        <w:ind w:left="0"/>
        <w:jc w:val="both"/>
      </w:pPr>
      <w:r>
        <w:rPr>
          <w:rFonts w:ascii="Times New Roman"/>
          <w:b w:val="false"/>
          <w:i w:val="false"/>
          <w:color w:val="000000"/>
          <w:sz w:val="28"/>
        </w:rPr>
        <w:t>
      1) кiрiстер – 66 462 мың теңге:</w:t>
      </w:r>
    </w:p>
    <w:p>
      <w:pPr>
        <w:spacing w:after="0"/>
        <w:ind w:left="0"/>
        <w:jc w:val="both"/>
      </w:pPr>
      <w:r>
        <w:rPr>
          <w:rFonts w:ascii="Times New Roman"/>
          <w:b w:val="false"/>
          <w:i w:val="false"/>
          <w:color w:val="000000"/>
          <w:sz w:val="28"/>
        </w:rPr>
        <w:t>
      салықтық түсiмдер –23 067 мың теңге;</w:t>
      </w:r>
    </w:p>
    <w:p>
      <w:pPr>
        <w:spacing w:after="0"/>
        <w:ind w:left="0"/>
        <w:jc w:val="both"/>
      </w:pPr>
      <w:r>
        <w:rPr>
          <w:rFonts w:ascii="Times New Roman"/>
          <w:b w:val="false"/>
          <w:i w:val="false"/>
          <w:color w:val="000000"/>
          <w:sz w:val="28"/>
        </w:rPr>
        <w:t>
      салықтық емес түсiмдер –108 мың теңге;</w:t>
      </w:r>
    </w:p>
    <w:p>
      <w:pPr>
        <w:spacing w:after="0"/>
        <w:ind w:left="0"/>
        <w:jc w:val="both"/>
      </w:pPr>
      <w:r>
        <w:rPr>
          <w:rFonts w:ascii="Times New Roman"/>
          <w:b w:val="false"/>
          <w:i w:val="false"/>
          <w:color w:val="000000"/>
          <w:sz w:val="28"/>
        </w:rPr>
        <w:t>
      негiзгi капиталды сатудан түсетiн түсiмдер –0;</w:t>
      </w:r>
    </w:p>
    <w:p>
      <w:pPr>
        <w:spacing w:after="0"/>
        <w:ind w:left="0"/>
        <w:jc w:val="both"/>
      </w:pPr>
      <w:r>
        <w:rPr>
          <w:rFonts w:ascii="Times New Roman"/>
          <w:b w:val="false"/>
          <w:i w:val="false"/>
          <w:color w:val="000000"/>
          <w:sz w:val="28"/>
        </w:rPr>
        <w:t>
      трансферттер түсiмi –43 287 мың теңге;</w:t>
      </w:r>
    </w:p>
    <w:p>
      <w:pPr>
        <w:spacing w:after="0"/>
        <w:ind w:left="0"/>
        <w:jc w:val="both"/>
      </w:pPr>
      <w:r>
        <w:rPr>
          <w:rFonts w:ascii="Times New Roman"/>
          <w:b w:val="false"/>
          <w:i w:val="false"/>
          <w:color w:val="000000"/>
          <w:sz w:val="28"/>
        </w:rPr>
        <w:t>
      2) шығындар –66 999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–-537,0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–537,0 мың теңге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537,0 мың теңге".</w:t>
      </w:r>
    </w:p>
    <w:p>
      <w:pPr>
        <w:spacing w:after="0"/>
        <w:ind w:left="0"/>
        <w:jc w:val="both"/>
      </w:pPr>
      <w:r>
        <w:rPr>
          <w:rFonts w:ascii="Times New Roman"/>
          <w:b w:val="false"/>
          <w:i w:val="false"/>
          <w:color w:val="000000"/>
          <w:sz w:val="28"/>
        </w:rPr>
        <w:t>
       "7. Кемербастау ауылдық округінің 2024-2026 жылдарға арналған бюджеті 19,20 және 21 қосымшаларға сәйкес, оның ішінде 2024 жылға мынадай көлемде бекiтiлсiн:</w:t>
      </w:r>
    </w:p>
    <w:p>
      <w:pPr>
        <w:spacing w:after="0"/>
        <w:ind w:left="0"/>
        <w:jc w:val="both"/>
      </w:pPr>
      <w:r>
        <w:rPr>
          <w:rFonts w:ascii="Times New Roman"/>
          <w:b w:val="false"/>
          <w:i w:val="false"/>
          <w:color w:val="000000"/>
          <w:sz w:val="28"/>
        </w:rPr>
        <w:t>
      1) кiрiстер – 73 845 мың теңге:</w:t>
      </w:r>
    </w:p>
    <w:p>
      <w:pPr>
        <w:spacing w:after="0"/>
        <w:ind w:left="0"/>
        <w:jc w:val="both"/>
      </w:pPr>
      <w:r>
        <w:rPr>
          <w:rFonts w:ascii="Times New Roman"/>
          <w:b w:val="false"/>
          <w:i w:val="false"/>
          <w:color w:val="000000"/>
          <w:sz w:val="28"/>
        </w:rPr>
        <w:t>
      салықтық түсiмдер –26 451 мың теңге;</w:t>
      </w:r>
    </w:p>
    <w:p>
      <w:pPr>
        <w:spacing w:after="0"/>
        <w:ind w:left="0"/>
        <w:jc w:val="both"/>
      </w:pPr>
      <w:r>
        <w:rPr>
          <w:rFonts w:ascii="Times New Roman"/>
          <w:b w:val="false"/>
          <w:i w:val="false"/>
          <w:color w:val="000000"/>
          <w:sz w:val="28"/>
        </w:rPr>
        <w:t>
      салықтық емес түсiмдер –428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46 966 мың теңге;</w:t>
      </w:r>
    </w:p>
    <w:p>
      <w:pPr>
        <w:spacing w:after="0"/>
        <w:ind w:left="0"/>
        <w:jc w:val="both"/>
      </w:pPr>
      <w:r>
        <w:rPr>
          <w:rFonts w:ascii="Times New Roman"/>
          <w:b w:val="false"/>
          <w:i w:val="false"/>
          <w:color w:val="000000"/>
          <w:sz w:val="28"/>
        </w:rPr>
        <w:t>
      2) шығындар –75 318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-1473,0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–1473,0 мың теңге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1473,0 мың теңге".</w:t>
      </w:r>
    </w:p>
    <w:p>
      <w:pPr>
        <w:spacing w:after="0"/>
        <w:ind w:left="0"/>
        <w:jc w:val="both"/>
      </w:pPr>
      <w:r>
        <w:rPr>
          <w:rFonts w:ascii="Times New Roman"/>
          <w:b w:val="false"/>
          <w:i w:val="false"/>
          <w:color w:val="000000"/>
          <w:sz w:val="28"/>
        </w:rPr>
        <w:t>
       "8. Майлыкент ауылдық округінің 2024-2026 жылдарға арналған бюджеті 22,23 және 24 қосымшаларға сәйкес, оның ішінде 2024 жылға мынадай көлемде бекiтiлсiн:</w:t>
      </w:r>
    </w:p>
    <w:p>
      <w:pPr>
        <w:spacing w:after="0"/>
        <w:ind w:left="0"/>
        <w:jc w:val="both"/>
      </w:pPr>
      <w:r>
        <w:rPr>
          <w:rFonts w:ascii="Times New Roman"/>
          <w:b w:val="false"/>
          <w:i w:val="false"/>
          <w:color w:val="000000"/>
          <w:sz w:val="28"/>
        </w:rPr>
        <w:t>
      1) кiрiстер – 291 217 мың теңге:</w:t>
      </w:r>
    </w:p>
    <w:p>
      <w:pPr>
        <w:spacing w:after="0"/>
        <w:ind w:left="0"/>
        <w:jc w:val="both"/>
      </w:pPr>
      <w:r>
        <w:rPr>
          <w:rFonts w:ascii="Times New Roman"/>
          <w:b w:val="false"/>
          <w:i w:val="false"/>
          <w:color w:val="000000"/>
          <w:sz w:val="28"/>
        </w:rPr>
        <w:t>
      салықтық түсiмдер –255 468 мың теңге;</w:t>
      </w:r>
    </w:p>
    <w:p>
      <w:pPr>
        <w:spacing w:after="0"/>
        <w:ind w:left="0"/>
        <w:jc w:val="both"/>
      </w:pPr>
      <w:r>
        <w:rPr>
          <w:rFonts w:ascii="Times New Roman"/>
          <w:b w:val="false"/>
          <w:i w:val="false"/>
          <w:color w:val="000000"/>
          <w:sz w:val="28"/>
        </w:rPr>
        <w:t>
      салықтық емес түсiмдер – 30 мың теңге;</w:t>
      </w:r>
    </w:p>
    <w:p>
      <w:pPr>
        <w:spacing w:after="0"/>
        <w:ind w:left="0"/>
        <w:jc w:val="both"/>
      </w:pPr>
      <w:r>
        <w:rPr>
          <w:rFonts w:ascii="Times New Roman"/>
          <w:b w:val="false"/>
          <w:i w:val="false"/>
          <w:color w:val="000000"/>
          <w:sz w:val="28"/>
        </w:rPr>
        <w:t>
      негiзгi капиталды сатудан түсетiн түсiмдер – 3987;</w:t>
      </w:r>
    </w:p>
    <w:p>
      <w:pPr>
        <w:spacing w:after="0"/>
        <w:ind w:left="0"/>
        <w:jc w:val="both"/>
      </w:pPr>
      <w:r>
        <w:rPr>
          <w:rFonts w:ascii="Times New Roman"/>
          <w:b w:val="false"/>
          <w:i w:val="false"/>
          <w:color w:val="000000"/>
          <w:sz w:val="28"/>
        </w:rPr>
        <w:t>
      трансферттер түсiмi – 31 732 мың теңге;</w:t>
      </w:r>
    </w:p>
    <w:p>
      <w:pPr>
        <w:spacing w:after="0"/>
        <w:ind w:left="0"/>
        <w:jc w:val="both"/>
      </w:pPr>
      <w:r>
        <w:rPr>
          <w:rFonts w:ascii="Times New Roman"/>
          <w:b w:val="false"/>
          <w:i w:val="false"/>
          <w:color w:val="000000"/>
          <w:sz w:val="28"/>
        </w:rPr>
        <w:t>
      2) шығындар – 298 566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-7 349,0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–7 349,0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7 349,0 мың теңге".</w:t>
      </w:r>
    </w:p>
    <w:p>
      <w:pPr>
        <w:spacing w:after="0"/>
        <w:ind w:left="0"/>
        <w:jc w:val="both"/>
      </w:pPr>
      <w:r>
        <w:rPr>
          <w:rFonts w:ascii="Times New Roman"/>
          <w:b w:val="false"/>
          <w:i w:val="false"/>
          <w:color w:val="000000"/>
          <w:sz w:val="28"/>
        </w:rPr>
        <w:t>
       "9. Машат ауылдық округінің 2024-2026 жылдарға арналған бюджеті 25,26 және 27 қосымшаларға сәйкес, оның ішінде 2024 жылға мынадай көлемде бекiтiлсiн:</w:t>
      </w:r>
    </w:p>
    <w:p>
      <w:pPr>
        <w:spacing w:after="0"/>
        <w:ind w:left="0"/>
        <w:jc w:val="both"/>
      </w:pPr>
      <w:r>
        <w:rPr>
          <w:rFonts w:ascii="Times New Roman"/>
          <w:b w:val="false"/>
          <w:i w:val="false"/>
          <w:color w:val="000000"/>
          <w:sz w:val="28"/>
        </w:rPr>
        <w:t>
      1) кiрiстер – 66 222 мың теңге:</w:t>
      </w:r>
    </w:p>
    <w:p>
      <w:pPr>
        <w:spacing w:after="0"/>
        <w:ind w:left="0"/>
        <w:jc w:val="both"/>
      </w:pPr>
      <w:r>
        <w:rPr>
          <w:rFonts w:ascii="Times New Roman"/>
          <w:b w:val="false"/>
          <w:i w:val="false"/>
          <w:color w:val="000000"/>
          <w:sz w:val="28"/>
        </w:rPr>
        <w:t>
      салықтық түсiмдер 16 904 мың теңге;</w:t>
      </w:r>
    </w:p>
    <w:p>
      <w:pPr>
        <w:spacing w:after="0"/>
        <w:ind w:left="0"/>
        <w:jc w:val="both"/>
      </w:pPr>
      <w:r>
        <w:rPr>
          <w:rFonts w:ascii="Times New Roman"/>
          <w:b w:val="false"/>
          <w:i w:val="false"/>
          <w:color w:val="000000"/>
          <w:sz w:val="28"/>
        </w:rPr>
        <w:t>
      салықтық емес түсiмдер – 100 мың теңге;</w:t>
      </w:r>
    </w:p>
    <w:p>
      <w:pPr>
        <w:spacing w:after="0"/>
        <w:ind w:left="0"/>
        <w:jc w:val="both"/>
      </w:pPr>
      <w:r>
        <w:rPr>
          <w:rFonts w:ascii="Times New Roman"/>
          <w:b w:val="false"/>
          <w:i w:val="false"/>
          <w:color w:val="000000"/>
          <w:sz w:val="28"/>
        </w:rPr>
        <w:t>
      негiзгi капиталды сатудан түсетiн түсiмдер –354 мың теңге;</w:t>
      </w:r>
    </w:p>
    <w:p>
      <w:pPr>
        <w:spacing w:after="0"/>
        <w:ind w:left="0"/>
        <w:jc w:val="both"/>
      </w:pPr>
      <w:r>
        <w:rPr>
          <w:rFonts w:ascii="Times New Roman"/>
          <w:b w:val="false"/>
          <w:i w:val="false"/>
          <w:color w:val="000000"/>
          <w:sz w:val="28"/>
        </w:rPr>
        <w:t>
      трансферттер түсiмi – 48 864 мың теңге;</w:t>
      </w:r>
    </w:p>
    <w:p>
      <w:pPr>
        <w:spacing w:after="0"/>
        <w:ind w:left="0"/>
        <w:jc w:val="both"/>
      </w:pPr>
      <w:r>
        <w:rPr>
          <w:rFonts w:ascii="Times New Roman"/>
          <w:b w:val="false"/>
          <w:i w:val="false"/>
          <w:color w:val="000000"/>
          <w:sz w:val="28"/>
        </w:rPr>
        <w:t>
      2) шығындар – 66 387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-165,0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165,0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–165,0 мың теңге ".</w:t>
      </w:r>
    </w:p>
    <w:p>
      <w:pPr>
        <w:spacing w:after="0"/>
        <w:ind w:left="0"/>
        <w:jc w:val="both"/>
      </w:pPr>
      <w:r>
        <w:rPr>
          <w:rFonts w:ascii="Times New Roman"/>
          <w:b w:val="false"/>
          <w:i w:val="false"/>
          <w:color w:val="000000"/>
          <w:sz w:val="28"/>
        </w:rPr>
        <w:t>
       "10. Мичурин ауылдық округінің 2024-2026 жылдарға арналған бюджеті 28,29 және 30 қосымшаларға сәйкес, оның ішінде 2024 жылға мынадай көлемде бекiтiлсiн:</w:t>
      </w:r>
    </w:p>
    <w:p>
      <w:pPr>
        <w:spacing w:after="0"/>
        <w:ind w:left="0"/>
        <w:jc w:val="both"/>
      </w:pPr>
      <w:r>
        <w:rPr>
          <w:rFonts w:ascii="Times New Roman"/>
          <w:b w:val="false"/>
          <w:i w:val="false"/>
          <w:color w:val="000000"/>
          <w:sz w:val="28"/>
        </w:rPr>
        <w:t>
      1) кiрiстер – 91 842 мың теңге:</w:t>
      </w:r>
    </w:p>
    <w:p>
      <w:pPr>
        <w:spacing w:after="0"/>
        <w:ind w:left="0"/>
        <w:jc w:val="both"/>
      </w:pPr>
      <w:r>
        <w:rPr>
          <w:rFonts w:ascii="Times New Roman"/>
          <w:b w:val="false"/>
          <w:i w:val="false"/>
          <w:color w:val="000000"/>
          <w:sz w:val="28"/>
        </w:rPr>
        <w:t>
      салықтық түсiмдер –35 446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86 мың теңге;</w:t>
      </w:r>
    </w:p>
    <w:p>
      <w:pPr>
        <w:spacing w:after="0"/>
        <w:ind w:left="0"/>
        <w:jc w:val="both"/>
      </w:pPr>
      <w:r>
        <w:rPr>
          <w:rFonts w:ascii="Times New Roman"/>
          <w:b w:val="false"/>
          <w:i w:val="false"/>
          <w:color w:val="000000"/>
          <w:sz w:val="28"/>
        </w:rPr>
        <w:t>
      трансферттер түсiмi –56 310 мың теңге;</w:t>
      </w:r>
    </w:p>
    <w:p>
      <w:pPr>
        <w:spacing w:after="0"/>
        <w:ind w:left="0"/>
        <w:jc w:val="both"/>
      </w:pPr>
      <w:r>
        <w:rPr>
          <w:rFonts w:ascii="Times New Roman"/>
          <w:b w:val="false"/>
          <w:i w:val="false"/>
          <w:color w:val="000000"/>
          <w:sz w:val="28"/>
        </w:rPr>
        <w:t>
      2) шығындар – 92 857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–-1015,0 мың теңге ;</w:t>
      </w:r>
    </w:p>
    <w:p>
      <w:pPr>
        <w:spacing w:after="0"/>
        <w:ind w:left="0"/>
        <w:jc w:val="both"/>
      </w:pPr>
      <w:r>
        <w:rPr>
          <w:rFonts w:ascii="Times New Roman"/>
          <w:b w:val="false"/>
          <w:i w:val="false"/>
          <w:color w:val="000000"/>
          <w:sz w:val="28"/>
        </w:rPr>
        <w:t>
      6)бюджет тапшылығын қаржыландыру (профицитін пайдалану) –1015,0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–1015,0 мың теңге ".</w:t>
      </w:r>
    </w:p>
    <w:p>
      <w:pPr>
        <w:spacing w:after="0"/>
        <w:ind w:left="0"/>
        <w:jc w:val="both"/>
      </w:pPr>
      <w:r>
        <w:rPr>
          <w:rFonts w:ascii="Times New Roman"/>
          <w:b w:val="false"/>
          <w:i w:val="false"/>
          <w:color w:val="000000"/>
          <w:sz w:val="28"/>
        </w:rPr>
        <w:t>
       "11. Рысқұлов ауылдық округінің 2024-2026 жылдарға арналған бюджеті 31,32 және 33 қосымшаларға сәйкес, оның ішінде 2024 жылға мынадай көлемде бекiтiлсiн:</w:t>
      </w:r>
    </w:p>
    <w:p>
      <w:pPr>
        <w:spacing w:after="0"/>
        <w:ind w:left="0"/>
        <w:jc w:val="both"/>
      </w:pPr>
      <w:r>
        <w:rPr>
          <w:rFonts w:ascii="Times New Roman"/>
          <w:b w:val="false"/>
          <w:i w:val="false"/>
          <w:color w:val="000000"/>
          <w:sz w:val="28"/>
        </w:rPr>
        <w:t>
      1) кiрiстер – 112 622 мың теңге:</w:t>
      </w:r>
    </w:p>
    <w:p>
      <w:pPr>
        <w:spacing w:after="0"/>
        <w:ind w:left="0"/>
        <w:jc w:val="both"/>
      </w:pPr>
      <w:r>
        <w:rPr>
          <w:rFonts w:ascii="Times New Roman"/>
          <w:b w:val="false"/>
          <w:i w:val="false"/>
          <w:color w:val="000000"/>
          <w:sz w:val="28"/>
        </w:rPr>
        <w:t>
      салықтық түсiмдер – 53 122 мың теңге;</w:t>
      </w:r>
    </w:p>
    <w:p>
      <w:pPr>
        <w:spacing w:after="0"/>
        <w:ind w:left="0"/>
        <w:jc w:val="both"/>
      </w:pPr>
      <w:r>
        <w:rPr>
          <w:rFonts w:ascii="Times New Roman"/>
          <w:b w:val="false"/>
          <w:i w:val="false"/>
          <w:color w:val="000000"/>
          <w:sz w:val="28"/>
        </w:rPr>
        <w:t>
      салықтық емес түсiмдер – 552 мың теңге;</w:t>
      </w:r>
    </w:p>
    <w:p>
      <w:pPr>
        <w:spacing w:after="0"/>
        <w:ind w:left="0"/>
        <w:jc w:val="both"/>
      </w:pPr>
      <w:r>
        <w:rPr>
          <w:rFonts w:ascii="Times New Roman"/>
          <w:b w:val="false"/>
          <w:i w:val="false"/>
          <w:color w:val="000000"/>
          <w:sz w:val="28"/>
        </w:rPr>
        <w:t>
      негiзгi капиталды сатудан түсетiн түсiмдер – 1360 мың теңге;</w:t>
      </w:r>
    </w:p>
    <w:p>
      <w:pPr>
        <w:spacing w:after="0"/>
        <w:ind w:left="0"/>
        <w:jc w:val="both"/>
      </w:pPr>
      <w:r>
        <w:rPr>
          <w:rFonts w:ascii="Times New Roman"/>
          <w:b w:val="false"/>
          <w:i w:val="false"/>
          <w:color w:val="000000"/>
          <w:sz w:val="28"/>
        </w:rPr>
        <w:t>
      трансферттер түсiмi – 57 588 мың теңге;</w:t>
      </w:r>
    </w:p>
    <w:p>
      <w:pPr>
        <w:spacing w:after="0"/>
        <w:ind w:left="0"/>
        <w:jc w:val="both"/>
      </w:pPr>
      <w:r>
        <w:rPr>
          <w:rFonts w:ascii="Times New Roman"/>
          <w:b w:val="false"/>
          <w:i w:val="false"/>
          <w:color w:val="000000"/>
          <w:sz w:val="28"/>
        </w:rPr>
        <w:t>
      2) шығындар – 113 657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-1035,0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1 035,0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1 035,0 мың теңге".</w:t>
      </w:r>
    </w:p>
    <w:p>
      <w:pPr>
        <w:spacing w:after="0"/>
        <w:ind w:left="0"/>
        <w:jc w:val="both"/>
      </w:pPr>
      <w:r>
        <w:rPr>
          <w:rFonts w:ascii="Times New Roman"/>
          <w:b w:val="false"/>
          <w:i w:val="false"/>
          <w:color w:val="000000"/>
          <w:sz w:val="28"/>
        </w:rPr>
        <w:t>
       "12. Састөбе кентінің 2024-2026 жылдарға арналған бюджеті 34,35 және 36 қосымшаларға сәйкес, оның ішінде 2024 жылға мынадай көлемде бекiтiлсiн:</w:t>
      </w:r>
    </w:p>
    <w:p>
      <w:pPr>
        <w:spacing w:after="0"/>
        <w:ind w:left="0"/>
        <w:jc w:val="both"/>
      </w:pPr>
      <w:r>
        <w:rPr>
          <w:rFonts w:ascii="Times New Roman"/>
          <w:b w:val="false"/>
          <w:i w:val="false"/>
          <w:color w:val="000000"/>
          <w:sz w:val="28"/>
        </w:rPr>
        <w:t>
      1) кiрiстер – 100 847 мың теңге:</w:t>
      </w:r>
    </w:p>
    <w:p>
      <w:pPr>
        <w:spacing w:after="0"/>
        <w:ind w:left="0"/>
        <w:jc w:val="both"/>
      </w:pPr>
      <w:r>
        <w:rPr>
          <w:rFonts w:ascii="Times New Roman"/>
          <w:b w:val="false"/>
          <w:i w:val="false"/>
          <w:color w:val="000000"/>
          <w:sz w:val="28"/>
        </w:rPr>
        <w:t>
      салықтық түсiмдер – 48 199 мың теңге;</w:t>
      </w:r>
    </w:p>
    <w:p>
      <w:pPr>
        <w:spacing w:after="0"/>
        <w:ind w:left="0"/>
        <w:jc w:val="both"/>
      </w:pPr>
      <w:r>
        <w:rPr>
          <w:rFonts w:ascii="Times New Roman"/>
          <w:b w:val="false"/>
          <w:i w:val="false"/>
          <w:color w:val="000000"/>
          <w:sz w:val="28"/>
        </w:rPr>
        <w:t>
      салықтық емес түсiмдер – 260 мың теңге;</w:t>
      </w:r>
    </w:p>
    <w:p>
      <w:pPr>
        <w:spacing w:after="0"/>
        <w:ind w:left="0"/>
        <w:jc w:val="both"/>
      </w:pPr>
      <w:r>
        <w:rPr>
          <w:rFonts w:ascii="Times New Roman"/>
          <w:b w:val="false"/>
          <w:i w:val="false"/>
          <w:color w:val="000000"/>
          <w:sz w:val="28"/>
        </w:rPr>
        <w:t>
      негiзгi капиталды сатудан түсетiн түсiмдер – 100 мың теңге;</w:t>
      </w:r>
    </w:p>
    <w:p>
      <w:pPr>
        <w:spacing w:after="0"/>
        <w:ind w:left="0"/>
        <w:jc w:val="both"/>
      </w:pPr>
      <w:r>
        <w:rPr>
          <w:rFonts w:ascii="Times New Roman"/>
          <w:b w:val="false"/>
          <w:i w:val="false"/>
          <w:color w:val="000000"/>
          <w:sz w:val="28"/>
        </w:rPr>
        <w:t>
      трансферттер түсiмi –52 288 мың теңге;</w:t>
      </w:r>
    </w:p>
    <w:p>
      <w:pPr>
        <w:spacing w:after="0"/>
        <w:ind w:left="0"/>
        <w:jc w:val="both"/>
      </w:pPr>
      <w:r>
        <w:rPr>
          <w:rFonts w:ascii="Times New Roman"/>
          <w:b w:val="false"/>
          <w:i w:val="false"/>
          <w:color w:val="000000"/>
          <w:sz w:val="28"/>
        </w:rPr>
        <w:t>
      2) шығындар – 102 727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-1 880,0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–1 880,0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1 880,0 мың теңге".</w:t>
      </w:r>
    </w:p>
    <w:p>
      <w:pPr>
        <w:spacing w:after="0"/>
        <w:ind w:left="0"/>
        <w:jc w:val="both"/>
      </w:pPr>
      <w:r>
        <w:rPr>
          <w:rFonts w:ascii="Times New Roman"/>
          <w:b w:val="false"/>
          <w:i w:val="false"/>
          <w:color w:val="000000"/>
          <w:sz w:val="28"/>
        </w:rPr>
        <w:t>
       "13. Түлкібас кентінің 2024-2026 жылдарға арналған бюджеті 37,38 және 39 қосымшаларға сәйкес, оның ішінде 2024 жылға мынадай көлемде бекiтiлсiн:</w:t>
      </w:r>
    </w:p>
    <w:p>
      <w:pPr>
        <w:spacing w:after="0"/>
        <w:ind w:left="0"/>
        <w:jc w:val="both"/>
      </w:pPr>
      <w:r>
        <w:rPr>
          <w:rFonts w:ascii="Times New Roman"/>
          <w:b w:val="false"/>
          <w:i w:val="false"/>
          <w:color w:val="000000"/>
          <w:sz w:val="28"/>
        </w:rPr>
        <w:t>
      1) кiрiстер – 122 005 мың теңге:</w:t>
      </w:r>
    </w:p>
    <w:p>
      <w:pPr>
        <w:spacing w:after="0"/>
        <w:ind w:left="0"/>
        <w:jc w:val="both"/>
      </w:pPr>
      <w:r>
        <w:rPr>
          <w:rFonts w:ascii="Times New Roman"/>
          <w:b w:val="false"/>
          <w:i w:val="false"/>
          <w:color w:val="000000"/>
          <w:sz w:val="28"/>
        </w:rPr>
        <w:t>
      салықтық түсiмдер –53 737 мың теңге;</w:t>
      </w:r>
    </w:p>
    <w:p>
      <w:pPr>
        <w:spacing w:after="0"/>
        <w:ind w:left="0"/>
        <w:jc w:val="both"/>
      </w:pPr>
      <w:r>
        <w:rPr>
          <w:rFonts w:ascii="Times New Roman"/>
          <w:b w:val="false"/>
          <w:i w:val="false"/>
          <w:color w:val="000000"/>
          <w:sz w:val="28"/>
        </w:rPr>
        <w:t>
      салықтық емес түсiмдер – 0 ;</w:t>
      </w:r>
    </w:p>
    <w:p>
      <w:pPr>
        <w:spacing w:after="0"/>
        <w:ind w:left="0"/>
        <w:jc w:val="both"/>
      </w:pPr>
      <w:r>
        <w:rPr>
          <w:rFonts w:ascii="Times New Roman"/>
          <w:b w:val="false"/>
          <w:i w:val="false"/>
          <w:color w:val="000000"/>
          <w:sz w:val="28"/>
        </w:rPr>
        <w:t>
      негiзгi капиталды сатудан түсетiн түсiмдер –350 мың теңге;</w:t>
      </w:r>
    </w:p>
    <w:p>
      <w:pPr>
        <w:spacing w:after="0"/>
        <w:ind w:left="0"/>
        <w:jc w:val="both"/>
      </w:pPr>
      <w:r>
        <w:rPr>
          <w:rFonts w:ascii="Times New Roman"/>
          <w:b w:val="false"/>
          <w:i w:val="false"/>
          <w:color w:val="000000"/>
          <w:sz w:val="28"/>
        </w:rPr>
        <w:t>
      трансферттер түсiмi –67 918 мың теңге;</w:t>
      </w:r>
    </w:p>
    <w:p>
      <w:pPr>
        <w:spacing w:after="0"/>
        <w:ind w:left="0"/>
        <w:jc w:val="both"/>
      </w:pPr>
      <w:r>
        <w:rPr>
          <w:rFonts w:ascii="Times New Roman"/>
          <w:b w:val="false"/>
          <w:i w:val="false"/>
          <w:color w:val="000000"/>
          <w:sz w:val="28"/>
        </w:rPr>
        <w:t>
      2) шығындар –124 628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–- 2623,0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2623,0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–2623,0 мың теңге".</w:t>
      </w:r>
    </w:p>
    <w:p>
      <w:pPr>
        <w:spacing w:after="0"/>
        <w:ind w:left="0"/>
        <w:jc w:val="both"/>
      </w:pPr>
      <w:r>
        <w:rPr>
          <w:rFonts w:ascii="Times New Roman"/>
          <w:b w:val="false"/>
          <w:i w:val="false"/>
          <w:color w:val="000000"/>
          <w:sz w:val="28"/>
        </w:rPr>
        <w:t>
       "14. Тастұмсық ауылдық округінің 2024-2026 жылдарға арналған бюджеті 40,41 және 42 қосымшаларға сәйкес, оның ішінде 2024 жылға мынадай көлемде бекiтiлсiн:</w:t>
      </w:r>
    </w:p>
    <w:p>
      <w:pPr>
        <w:spacing w:after="0"/>
        <w:ind w:left="0"/>
        <w:jc w:val="both"/>
      </w:pPr>
      <w:r>
        <w:rPr>
          <w:rFonts w:ascii="Times New Roman"/>
          <w:b w:val="false"/>
          <w:i w:val="false"/>
          <w:color w:val="000000"/>
          <w:sz w:val="28"/>
        </w:rPr>
        <w:t>
      1) кiрiстер – 65 788 мың теңге:</w:t>
      </w:r>
    </w:p>
    <w:p>
      <w:pPr>
        <w:spacing w:after="0"/>
        <w:ind w:left="0"/>
        <w:jc w:val="both"/>
      </w:pPr>
      <w:r>
        <w:rPr>
          <w:rFonts w:ascii="Times New Roman"/>
          <w:b w:val="false"/>
          <w:i w:val="false"/>
          <w:color w:val="000000"/>
          <w:sz w:val="28"/>
        </w:rPr>
        <w:t>
      салықтық түсiмдер –23 541 мың теңге;</w:t>
      </w:r>
    </w:p>
    <w:p>
      <w:pPr>
        <w:spacing w:after="0"/>
        <w:ind w:left="0"/>
        <w:jc w:val="both"/>
      </w:pPr>
      <w:r>
        <w:rPr>
          <w:rFonts w:ascii="Times New Roman"/>
          <w:b w:val="false"/>
          <w:i w:val="false"/>
          <w:color w:val="000000"/>
          <w:sz w:val="28"/>
        </w:rPr>
        <w:t>
      салықтық емес түсiмдер – 0 ;</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42 247 мың теңге;</w:t>
      </w:r>
    </w:p>
    <w:p>
      <w:pPr>
        <w:spacing w:after="0"/>
        <w:ind w:left="0"/>
        <w:jc w:val="both"/>
      </w:pPr>
      <w:r>
        <w:rPr>
          <w:rFonts w:ascii="Times New Roman"/>
          <w:b w:val="false"/>
          <w:i w:val="false"/>
          <w:color w:val="000000"/>
          <w:sz w:val="28"/>
        </w:rPr>
        <w:t>
      2) шығындар – 66 275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-487,0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487,0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487,0 мың теңге".</w:t>
      </w:r>
    </w:p>
    <w:p>
      <w:pPr>
        <w:spacing w:after="0"/>
        <w:ind w:left="0"/>
        <w:jc w:val="both"/>
      </w:pPr>
      <w:r>
        <w:rPr>
          <w:rFonts w:ascii="Times New Roman"/>
          <w:b w:val="false"/>
          <w:i w:val="false"/>
          <w:color w:val="000000"/>
          <w:sz w:val="28"/>
        </w:rPr>
        <w:t>
       "15. Шақпақ ауылдық округінің 2024-2026 жылдарға арналған бюджеті 43,44 және 45 қосымшаларға сәйкес, оның ішінде 2024 жылға мынадай көлемде бекiтiлсiн:</w:t>
      </w:r>
    </w:p>
    <w:p>
      <w:pPr>
        <w:spacing w:after="0"/>
        <w:ind w:left="0"/>
        <w:jc w:val="both"/>
      </w:pPr>
      <w:r>
        <w:rPr>
          <w:rFonts w:ascii="Times New Roman"/>
          <w:b w:val="false"/>
          <w:i w:val="false"/>
          <w:color w:val="000000"/>
          <w:sz w:val="28"/>
        </w:rPr>
        <w:t>
      1) кiрiстер – 68 834 мың теңге:</w:t>
      </w:r>
    </w:p>
    <w:p>
      <w:pPr>
        <w:spacing w:after="0"/>
        <w:ind w:left="0"/>
        <w:jc w:val="both"/>
      </w:pPr>
      <w:r>
        <w:rPr>
          <w:rFonts w:ascii="Times New Roman"/>
          <w:b w:val="false"/>
          <w:i w:val="false"/>
          <w:color w:val="000000"/>
          <w:sz w:val="28"/>
        </w:rPr>
        <w:t>
      салықтық түсiмдер –16 952 мың теңге;</w:t>
      </w:r>
    </w:p>
    <w:p>
      <w:pPr>
        <w:spacing w:after="0"/>
        <w:ind w:left="0"/>
        <w:jc w:val="both"/>
      </w:pPr>
      <w:r>
        <w:rPr>
          <w:rFonts w:ascii="Times New Roman"/>
          <w:b w:val="false"/>
          <w:i w:val="false"/>
          <w:color w:val="000000"/>
          <w:sz w:val="28"/>
        </w:rPr>
        <w:t>
      салықтық емес түсiмдер – 177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51 705 мың теңге;</w:t>
      </w:r>
    </w:p>
    <w:p>
      <w:pPr>
        <w:spacing w:after="0"/>
        <w:ind w:left="0"/>
        <w:jc w:val="both"/>
      </w:pPr>
      <w:r>
        <w:rPr>
          <w:rFonts w:ascii="Times New Roman"/>
          <w:b w:val="false"/>
          <w:i w:val="false"/>
          <w:color w:val="000000"/>
          <w:sz w:val="28"/>
        </w:rPr>
        <w:t>
      2) шығындар – 72 850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–-4016,0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–4016,0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4016,0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16</w:t>
      </w:r>
      <w:r>
        <w:rPr>
          <w:rFonts w:ascii="Times New Roman"/>
          <w:b w:val="false"/>
          <w:i w:val="false"/>
          <w:color w:val="000000"/>
          <w:sz w:val="28"/>
        </w:rPr>
        <w:t>,</w:t>
      </w:r>
      <w:r>
        <w:rPr>
          <w:rFonts w:ascii="Times New Roman"/>
          <w:b w:val="false"/>
          <w:i w:val="false"/>
          <w:color w:val="000000"/>
          <w:sz w:val="28"/>
        </w:rPr>
        <w:t>19</w:t>
      </w:r>
      <w:r>
        <w:rPr>
          <w:rFonts w:ascii="Times New Roman"/>
          <w:b w:val="false"/>
          <w:i w:val="false"/>
          <w:color w:val="000000"/>
          <w:sz w:val="28"/>
        </w:rPr>
        <w:t>,</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25</w:t>
      </w:r>
      <w:r>
        <w:rPr>
          <w:rFonts w:ascii="Times New Roman"/>
          <w:b w:val="false"/>
          <w:i w:val="false"/>
          <w:color w:val="000000"/>
          <w:sz w:val="28"/>
        </w:rPr>
        <w:t>,</w:t>
      </w:r>
      <w:r>
        <w:rPr>
          <w:rFonts w:ascii="Times New Roman"/>
          <w:b w:val="false"/>
          <w:i w:val="false"/>
          <w:color w:val="000000"/>
          <w:sz w:val="28"/>
        </w:rPr>
        <w:t>28</w:t>
      </w:r>
      <w:r>
        <w:rPr>
          <w:rFonts w:ascii="Times New Roman"/>
          <w:b w:val="false"/>
          <w:i w:val="false"/>
          <w:color w:val="000000"/>
          <w:sz w:val="28"/>
        </w:rPr>
        <w:t>,</w:t>
      </w:r>
      <w:r>
        <w:rPr>
          <w:rFonts w:ascii="Times New Roman"/>
          <w:b w:val="false"/>
          <w:i w:val="false"/>
          <w:color w:val="000000"/>
          <w:sz w:val="28"/>
        </w:rPr>
        <w:t>31</w:t>
      </w:r>
      <w:r>
        <w:rPr>
          <w:rFonts w:ascii="Times New Roman"/>
          <w:b w:val="false"/>
          <w:i w:val="false"/>
          <w:color w:val="000000"/>
          <w:sz w:val="28"/>
        </w:rPr>
        <w:t>,</w:t>
      </w:r>
      <w:r>
        <w:rPr>
          <w:rFonts w:ascii="Times New Roman"/>
          <w:b w:val="false"/>
          <w:i w:val="false"/>
          <w:color w:val="000000"/>
          <w:sz w:val="28"/>
        </w:rPr>
        <w:t>34</w:t>
      </w:r>
      <w:r>
        <w:rPr>
          <w:rFonts w:ascii="Times New Roman"/>
          <w:b w:val="false"/>
          <w:i w:val="false"/>
          <w:color w:val="000000"/>
          <w:sz w:val="28"/>
        </w:rPr>
        <w:t>,</w:t>
      </w:r>
      <w:r>
        <w:rPr>
          <w:rFonts w:ascii="Times New Roman"/>
          <w:b w:val="false"/>
          <w:i w:val="false"/>
          <w:color w:val="000000"/>
          <w:sz w:val="28"/>
        </w:rPr>
        <w:t>37</w:t>
      </w:r>
      <w:r>
        <w:rPr>
          <w:rFonts w:ascii="Times New Roman"/>
          <w:b w:val="false"/>
          <w:i w:val="false"/>
          <w:color w:val="000000"/>
          <w:sz w:val="28"/>
        </w:rPr>
        <w:t>,</w:t>
      </w:r>
      <w:r>
        <w:rPr>
          <w:rFonts w:ascii="Times New Roman"/>
          <w:b w:val="false"/>
          <w:i w:val="false"/>
          <w:color w:val="000000"/>
          <w:sz w:val="28"/>
        </w:rPr>
        <w:t>40</w:t>
      </w:r>
      <w:r>
        <w:rPr>
          <w:rFonts w:ascii="Times New Roman"/>
          <w:b w:val="false"/>
          <w:i w:val="false"/>
          <w:color w:val="000000"/>
          <w:sz w:val="28"/>
        </w:rPr>
        <w:t>,</w:t>
      </w:r>
      <w:r>
        <w:rPr>
          <w:rFonts w:ascii="Times New Roman"/>
          <w:b w:val="false"/>
          <w:i w:val="false"/>
          <w:color w:val="000000"/>
          <w:sz w:val="28"/>
        </w:rPr>
        <w:t>43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14</w:t>
      </w:r>
      <w:r>
        <w:rPr>
          <w:rFonts w:ascii="Times New Roman"/>
          <w:b w:val="false"/>
          <w:i w:val="false"/>
          <w:color w:val="000000"/>
          <w:sz w:val="28"/>
        </w:rPr>
        <w:t>,</w:t>
      </w:r>
      <w:r>
        <w:rPr>
          <w:rFonts w:ascii="Times New Roman"/>
          <w:b w:val="false"/>
          <w:i w:val="false"/>
          <w:color w:val="000000"/>
          <w:sz w:val="28"/>
        </w:rPr>
        <w:t>15 қосымшаларына</w:t>
      </w:r>
      <w:r>
        <w:rPr>
          <w:rFonts w:ascii="Times New Roman"/>
          <w:b w:val="false"/>
          <w:i w:val="false"/>
          <w:color w:val="000000"/>
          <w:sz w:val="28"/>
        </w:rPr>
        <w:t xml:space="preserve"> сәйкес жаңа редакцияда жазылсын. </w:t>
      </w:r>
    </w:p>
    <w:bookmarkEnd w:id="2"/>
    <w:bookmarkStart w:name="z5" w:id="3"/>
    <w:p>
      <w:pPr>
        <w:spacing w:after="0"/>
        <w:ind w:left="0"/>
        <w:jc w:val="both"/>
      </w:pPr>
      <w:r>
        <w:rPr>
          <w:rFonts w:ascii="Times New Roman"/>
          <w:b w:val="false"/>
          <w:i w:val="false"/>
          <w:color w:val="000000"/>
          <w:sz w:val="28"/>
        </w:rPr>
        <w:t>
      16. Осы шешім 2024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Х.Байысбаев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2024 жылғы 7 тамыздағы</w:t>
            </w:r>
            <w:r>
              <w:br/>
            </w:r>
            <w:r>
              <w:rPr>
                <w:rFonts w:ascii="Times New Roman"/>
                <w:b w:val="false"/>
                <w:i w:val="false"/>
                <w:color w:val="000000"/>
                <w:sz w:val="20"/>
              </w:rPr>
              <w:t>№22/1-08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2023 жылғы 25 желтоқсандағы</w:t>
            </w:r>
            <w:r>
              <w:br/>
            </w:r>
            <w:r>
              <w:rPr>
                <w:rFonts w:ascii="Times New Roman"/>
                <w:b w:val="false"/>
                <w:i w:val="false"/>
                <w:color w:val="000000"/>
                <w:sz w:val="20"/>
              </w:rPr>
              <w:t>№12/1-08 шешіміне 1 қосымша</w:t>
            </w:r>
          </w:p>
        </w:tc>
      </w:tr>
    </w:tbl>
    <w:p>
      <w:pPr>
        <w:spacing w:after="0"/>
        <w:ind w:left="0"/>
        <w:jc w:val="left"/>
      </w:pPr>
      <w:r>
        <w:rPr>
          <w:rFonts w:ascii="Times New Roman"/>
          <w:b/>
          <w:i w:val="false"/>
          <w:color w:val="000000"/>
        </w:rPr>
        <w:t xml:space="preserve"> Акбиік ауылдық округінің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7 тамыздағы</w:t>
            </w:r>
            <w:r>
              <w:br/>
            </w:r>
            <w:r>
              <w:rPr>
                <w:rFonts w:ascii="Times New Roman"/>
                <w:b w:val="false"/>
                <w:i w:val="false"/>
                <w:color w:val="000000"/>
                <w:sz w:val="20"/>
              </w:rPr>
              <w:t>№22/1-08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№12/1-08 шешіміне 4-қосымша</w:t>
            </w:r>
          </w:p>
        </w:tc>
      </w:tr>
    </w:tbl>
    <w:p>
      <w:pPr>
        <w:spacing w:after="0"/>
        <w:ind w:left="0"/>
        <w:jc w:val="left"/>
      </w:pPr>
      <w:r>
        <w:rPr>
          <w:rFonts w:ascii="Times New Roman"/>
          <w:b/>
          <w:i w:val="false"/>
          <w:color w:val="000000"/>
        </w:rPr>
        <w:t xml:space="preserve"> Арыс ауылдық округінің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9 419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7 тамыздағы</w:t>
            </w:r>
            <w:r>
              <w:br/>
            </w:r>
            <w:r>
              <w:rPr>
                <w:rFonts w:ascii="Times New Roman"/>
                <w:b w:val="false"/>
                <w:i w:val="false"/>
                <w:color w:val="000000"/>
                <w:sz w:val="20"/>
              </w:rPr>
              <w:t>№22/1-08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№12/1-08 шешіміне 7-қосымша</w:t>
            </w:r>
          </w:p>
        </w:tc>
      </w:tr>
    </w:tbl>
    <w:p>
      <w:pPr>
        <w:spacing w:after="0"/>
        <w:ind w:left="0"/>
        <w:jc w:val="left"/>
      </w:pPr>
      <w:r>
        <w:rPr>
          <w:rFonts w:ascii="Times New Roman"/>
          <w:b/>
          <w:i w:val="false"/>
          <w:color w:val="000000"/>
        </w:rPr>
        <w:t xml:space="preserve"> Балықты ауылдық округінің 2024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7 тамыздағы</w:t>
            </w:r>
            <w:r>
              <w:br/>
            </w:r>
            <w:r>
              <w:rPr>
                <w:rFonts w:ascii="Times New Roman"/>
                <w:b w:val="false"/>
                <w:i w:val="false"/>
                <w:color w:val="000000"/>
                <w:sz w:val="20"/>
              </w:rPr>
              <w:t>№22/1-08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№12/1-08 шешіміне 10-қосымша</w:t>
            </w:r>
          </w:p>
        </w:tc>
      </w:tr>
    </w:tbl>
    <w:p>
      <w:pPr>
        <w:spacing w:after="0"/>
        <w:ind w:left="0"/>
        <w:jc w:val="left"/>
      </w:pPr>
      <w:r>
        <w:rPr>
          <w:rFonts w:ascii="Times New Roman"/>
          <w:b/>
          <w:i w:val="false"/>
          <w:color w:val="000000"/>
        </w:rPr>
        <w:t xml:space="preserve"> Жабағылы ауылдық округінің 2024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7 тамыздағы</w:t>
            </w:r>
            <w:r>
              <w:br/>
            </w:r>
            <w:r>
              <w:rPr>
                <w:rFonts w:ascii="Times New Roman"/>
                <w:b w:val="false"/>
                <w:i w:val="false"/>
                <w:color w:val="000000"/>
                <w:sz w:val="20"/>
              </w:rPr>
              <w:t>№22/1-08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№12/1-08 шешіміне 13-қосымша</w:t>
            </w:r>
          </w:p>
        </w:tc>
      </w:tr>
    </w:tbl>
    <w:p>
      <w:pPr>
        <w:spacing w:after="0"/>
        <w:ind w:left="0"/>
        <w:jc w:val="left"/>
      </w:pPr>
      <w:r>
        <w:rPr>
          <w:rFonts w:ascii="Times New Roman"/>
          <w:b/>
          <w:i w:val="false"/>
          <w:color w:val="000000"/>
        </w:rPr>
        <w:t xml:space="preserve"> Жаскешу ауылдық округінің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7 тамыздағы</w:t>
            </w:r>
            <w:r>
              <w:br/>
            </w:r>
            <w:r>
              <w:rPr>
                <w:rFonts w:ascii="Times New Roman"/>
                <w:b w:val="false"/>
                <w:i w:val="false"/>
                <w:color w:val="000000"/>
                <w:sz w:val="20"/>
              </w:rPr>
              <w:t>№22/1-08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№12/1-08шешіміне 16-қосымша</w:t>
            </w:r>
          </w:p>
        </w:tc>
      </w:tr>
    </w:tbl>
    <w:p>
      <w:pPr>
        <w:spacing w:after="0"/>
        <w:ind w:left="0"/>
        <w:jc w:val="left"/>
      </w:pPr>
      <w:r>
        <w:rPr>
          <w:rFonts w:ascii="Times New Roman"/>
          <w:b/>
          <w:i w:val="false"/>
          <w:color w:val="000000"/>
        </w:rPr>
        <w:t xml:space="preserve"> Келтемашат ауылдық округінің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7 тамыздағы</w:t>
            </w:r>
            <w:r>
              <w:br/>
            </w:r>
            <w:r>
              <w:rPr>
                <w:rFonts w:ascii="Times New Roman"/>
                <w:b w:val="false"/>
                <w:i w:val="false"/>
                <w:color w:val="000000"/>
                <w:sz w:val="20"/>
              </w:rPr>
              <w:t>№22/1-08 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 12/1-08 шешіміне</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Кемербастау ауылдық округінің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7 тамыздағы</w:t>
            </w:r>
            <w:r>
              <w:br/>
            </w:r>
            <w:r>
              <w:rPr>
                <w:rFonts w:ascii="Times New Roman"/>
                <w:b w:val="false"/>
                <w:i w:val="false"/>
                <w:color w:val="000000"/>
                <w:sz w:val="20"/>
              </w:rPr>
              <w:t>№22/1-08 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№12/1-08 шешіміне 22-қосымша</w:t>
            </w:r>
          </w:p>
        </w:tc>
      </w:tr>
    </w:tbl>
    <w:p>
      <w:pPr>
        <w:spacing w:after="0"/>
        <w:ind w:left="0"/>
        <w:jc w:val="left"/>
      </w:pPr>
      <w:r>
        <w:rPr>
          <w:rFonts w:ascii="Times New Roman"/>
          <w:b/>
          <w:i w:val="false"/>
          <w:color w:val="000000"/>
        </w:rPr>
        <w:t xml:space="preserve"> Майлыкент ауылдық округінің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7 тамыздағы</w:t>
            </w:r>
            <w:r>
              <w:br/>
            </w:r>
            <w:r>
              <w:rPr>
                <w:rFonts w:ascii="Times New Roman"/>
                <w:b w:val="false"/>
                <w:i w:val="false"/>
                <w:color w:val="000000"/>
                <w:sz w:val="20"/>
              </w:rPr>
              <w:t>№22/1-08 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№12/1-08 шешіміне 25-қосымша</w:t>
            </w:r>
          </w:p>
        </w:tc>
      </w:tr>
    </w:tbl>
    <w:p>
      <w:pPr>
        <w:spacing w:after="0"/>
        <w:ind w:left="0"/>
        <w:jc w:val="left"/>
      </w:pPr>
      <w:r>
        <w:rPr>
          <w:rFonts w:ascii="Times New Roman"/>
          <w:b/>
          <w:i w:val="false"/>
          <w:color w:val="000000"/>
        </w:rPr>
        <w:t xml:space="preserve"> Машат ауылдық округінің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7 тамыздағы</w:t>
            </w:r>
            <w:r>
              <w:br/>
            </w:r>
            <w:r>
              <w:rPr>
                <w:rFonts w:ascii="Times New Roman"/>
                <w:b w:val="false"/>
                <w:i w:val="false"/>
                <w:color w:val="000000"/>
                <w:sz w:val="20"/>
              </w:rPr>
              <w:t>№22/1-08 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№12/1-08 шешіміне 28-қосымша</w:t>
            </w:r>
          </w:p>
        </w:tc>
      </w:tr>
    </w:tbl>
    <w:p>
      <w:pPr>
        <w:spacing w:after="0"/>
        <w:ind w:left="0"/>
        <w:jc w:val="left"/>
      </w:pPr>
      <w:r>
        <w:rPr>
          <w:rFonts w:ascii="Times New Roman"/>
          <w:b/>
          <w:i w:val="false"/>
          <w:color w:val="000000"/>
        </w:rPr>
        <w:t xml:space="preserve"> Мичурин ауылдық округінің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7 тамыздағы</w:t>
            </w:r>
            <w:r>
              <w:br/>
            </w:r>
            <w:r>
              <w:rPr>
                <w:rFonts w:ascii="Times New Roman"/>
                <w:b w:val="false"/>
                <w:i w:val="false"/>
                <w:color w:val="000000"/>
                <w:sz w:val="20"/>
              </w:rPr>
              <w:t>№22/1-08 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№12/1-08 шешіміне 31-қосымша</w:t>
            </w:r>
          </w:p>
        </w:tc>
      </w:tr>
    </w:tbl>
    <w:p>
      <w:pPr>
        <w:spacing w:after="0"/>
        <w:ind w:left="0"/>
        <w:jc w:val="left"/>
      </w:pPr>
      <w:r>
        <w:rPr>
          <w:rFonts w:ascii="Times New Roman"/>
          <w:b/>
          <w:i w:val="false"/>
          <w:color w:val="000000"/>
        </w:rPr>
        <w:t xml:space="preserve"> Рысқұлов ауылдық округінің 2024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7 тамыздағы</w:t>
            </w:r>
            <w:r>
              <w:br/>
            </w:r>
            <w:r>
              <w:rPr>
                <w:rFonts w:ascii="Times New Roman"/>
                <w:b w:val="false"/>
                <w:i w:val="false"/>
                <w:color w:val="000000"/>
                <w:sz w:val="20"/>
              </w:rPr>
              <w:t>№22/1-08 шешіміне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№12/1-08 шешіміне 34-қосымша</w:t>
            </w:r>
          </w:p>
        </w:tc>
      </w:tr>
    </w:tbl>
    <w:p>
      <w:pPr>
        <w:spacing w:after="0"/>
        <w:ind w:left="0"/>
        <w:jc w:val="left"/>
      </w:pPr>
      <w:r>
        <w:rPr>
          <w:rFonts w:ascii="Times New Roman"/>
          <w:b/>
          <w:i w:val="false"/>
          <w:color w:val="000000"/>
        </w:rPr>
        <w:t xml:space="preserve"> Састөбе кентінің 2024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7 тамыздағы</w:t>
            </w:r>
            <w:r>
              <w:br/>
            </w:r>
            <w:r>
              <w:rPr>
                <w:rFonts w:ascii="Times New Roman"/>
                <w:b w:val="false"/>
                <w:i w:val="false"/>
                <w:color w:val="000000"/>
                <w:sz w:val="20"/>
              </w:rPr>
              <w:t>№22/1-08 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№12/1-08 шешіміне 37-қосымша</w:t>
            </w:r>
          </w:p>
        </w:tc>
      </w:tr>
    </w:tbl>
    <w:p>
      <w:pPr>
        <w:spacing w:after="0"/>
        <w:ind w:left="0"/>
        <w:jc w:val="left"/>
      </w:pPr>
      <w:r>
        <w:rPr>
          <w:rFonts w:ascii="Times New Roman"/>
          <w:b/>
          <w:i w:val="false"/>
          <w:color w:val="000000"/>
        </w:rPr>
        <w:t xml:space="preserve"> Түлкібас кентінің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7 тамыздағы</w:t>
            </w:r>
            <w:r>
              <w:br/>
            </w:r>
            <w:r>
              <w:rPr>
                <w:rFonts w:ascii="Times New Roman"/>
                <w:b w:val="false"/>
                <w:i w:val="false"/>
                <w:color w:val="000000"/>
                <w:sz w:val="20"/>
              </w:rPr>
              <w:t>№22/1-08 шешіміне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№12/1-08 шешіміне 40-қосымша</w:t>
            </w:r>
          </w:p>
        </w:tc>
      </w:tr>
    </w:tbl>
    <w:p>
      <w:pPr>
        <w:spacing w:after="0"/>
        <w:ind w:left="0"/>
        <w:jc w:val="left"/>
      </w:pPr>
      <w:r>
        <w:rPr>
          <w:rFonts w:ascii="Times New Roman"/>
          <w:b/>
          <w:i w:val="false"/>
          <w:color w:val="000000"/>
        </w:rPr>
        <w:t xml:space="preserve"> Тастұмсық ауылдық округінің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7 тамыздағы</w:t>
            </w:r>
            <w:r>
              <w:br/>
            </w:r>
            <w:r>
              <w:rPr>
                <w:rFonts w:ascii="Times New Roman"/>
                <w:b w:val="false"/>
                <w:i w:val="false"/>
                <w:color w:val="000000"/>
                <w:sz w:val="20"/>
              </w:rPr>
              <w:t>№22/1-08 шешіміне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№12/1-08 шешіміне 43-қосымша</w:t>
            </w:r>
          </w:p>
        </w:tc>
      </w:tr>
    </w:tbl>
    <w:p>
      <w:pPr>
        <w:spacing w:after="0"/>
        <w:ind w:left="0"/>
        <w:jc w:val="left"/>
      </w:pPr>
      <w:r>
        <w:rPr>
          <w:rFonts w:ascii="Times New Roman"/>
          <w:b/>
          <w:i w:val="false"/>
          <w:color w:val="000000"/>
        </w:rPr>
        <w:t xml:space="preserve"> Шақпақ ауылдық округінің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