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9508" w14:textId="0d59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Түлкібас ауданы әкімдігінің ішкі саясат бөлімінің "Жастар орталығы" КММ қызметкерлерінің лауазымдық айлықақыларына ынталандыру үстемақы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2024 жылғы 27 маусымдағы № 20/6-08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№148 "Қазақстан Республикасындағы жергілік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жергілікті бюджеттен қаржыландырылатын Түлкібас ауданы әкімдігінің ішкі саясат бөлімінің "Жастар орталығы" мемлекеттік коммуналдық мекемесі қызметкерлерінің лауазымдық айлықақыларына жергілікті бюджеттен ынталандыру үстемақысы 25% аспайтын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