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cc77" w14:textId="24ec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апппаратының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2024 жылғы 19 сәуірдегі № 18/7-08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Түлкібас аудандық мәслихатының 25.09.2024 </w:t>
      </w:r>
      <w:r>
        <w:rPr>
          <w:rFonts w:ascii="Times New Roman"/>
          <w:b w:val="false"/>
          <w:i w:val="false"/>
          <w:color w:val="000000"/>
          <w:sz w:val="28"/>
        </w:rPr>
        <w:t>№ 24/6-08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Түлкібас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қажеттілікті ескере отырып, 2024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 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қол қойылған күннен бастап қолданысқа енгізілді.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