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1025" w14:textId="1ce1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2023 жылғы 20 желтоқсандағы № 11/2-08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18 сәуірдегі № 18/1-08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"2024-2026 жылдарға арналған аудандық бюджет туралы" 2023 жылғы 20 желтоқсандағы №11/2-08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Түлкібас ауданының 2024-2026 жылдарға арналған аудандық бюджеті 1,2 және 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9396894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–4 277 388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5 026 348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10 156 426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–47 856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- 807 388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807 388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–727 107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118 244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№11/2-08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807 277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747 029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№11/2-08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1 378 947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-33 368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№11/2-08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5 155 208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-33 368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№11/2-08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бюджетінің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