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7bd2" w14:textId="8fb7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2024 жылғы 20 мамырдағы № 145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4-бөлігінің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Түлкібас ауданы Арыс, Ақбиік, Балықты, Жабағылы ауылдық округтерінде және Түлкібас, Састөбе кенттерінде орналасқан алаңы 7,0578 га. жер учаскелеріне "SilkNetCom" жауапкершілігі шектеулі серіктестігіне талшықты-оптикалық байланыс желілерін пайдалану үшін жер учаскелерін жер пайдаланушылардан алып қоймай 2031 жылдың 12 қазанына дейін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№145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жерлердің тізімі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номері (бар болса)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атауы, аты-жөні, тегі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жер көлемі (м2)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Сервитут белгіленетін жер көлемі (м2)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"Арсен-ас"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жолдары" ШЖҚ ММК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жолдары" ШЖҚ ММК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әкімдігінің тұрғын үй 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19300074331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"Рыбалко атындағы орта мектебі"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19300074371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Уркимбаев Шадияр Сыламкулович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Хашимбек Садыкович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Хашимбек Садыкович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Бибатирова Женискуль Сапарбековна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Танатов Нурлан Алтенович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"Түлкібас орталық аудандық ауруханасы"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әкімдігінің Мәдениет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 Калдыбай Насипбаевич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"Балықшы" ауылының ауруханасы"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Бауржан Кошкарбаевич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"Балықты аулдық округ әкімдігі"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19300075833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Кабашов Ердан Есиркепович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жолдары" ШЖҚ ММК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әкімдігінің тұрғын үй 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 Орман шаруашылығы және жануарлар дүниесі комитеті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19300110432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жолдары" ШЖҚ ММК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Састөбе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Састөбе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 Орман шаруашылығы және жануарлар дүниесі комитеті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Састөбе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жолдары" ШЖҚ ММК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Састөбе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Састөбе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19300084749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Абдикеримов Серикали Сыдыкалиевич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Састөбе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19300088562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 Ботагоз Самбетовна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Састөбе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"Қазақстан темір жолы" ҰК"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Састөбе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Састөбе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"Қазақстан темір жолы" ҰК"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19300110037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193001101027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Шохаманова Кульайым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19300110432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19300110488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Тлегенов Азилхан Карасаевич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19300112068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Изатбеков Женисхан Жаппарович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19300112935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Сартаева Канымкыз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әкімдігінің тұрғын үй 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әкімдігінің тұрғын үй 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әкімдігінің тұрғын үй 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19300076105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Шопаев Гайдар Серикович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19300076265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"Ұрбұлақ" орта мектебі"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19300078373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Анарбаев Галым Балгабекович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әкімдігінің тұрғын үй 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193000791076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Битемиров Канат Мухтарович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19300079848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"Қазақстан темір жолы" ҰК"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жолдары" ШЖҚ ММК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"Қазақстан темір жолы" ҰК"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19300066829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"Ырғайлы-2050"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19300106457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Битемиров Канат Мухтарович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жолдары" ШЖҚ ММК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19300108084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 Молдағұлова атындағы орта мектебі"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19300108245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Кулбеков Куланбек Мамашариевич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19300108687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Жабағылы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19300124015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жолдары" ШЖҚ ММК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"Састөбе кентінің әкімінің аппараты"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19300087939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А.Макаренко атындағы орта мектебі"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19300087963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"Састөбе кентінің әкімінің аппараты"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19300088449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"Састөбе кентінің әкімінің аппараты"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19300088480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"Састөбе кентінің әкімінің аппараты"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"Састөбе кентінің әкімінің аппараты"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19300084925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"Арсен-Ас"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"Қазақстан темір жолы" ҰК"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"Қазақстан темір жолы" ҰК"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"Қазақстан темір жолы" ҰК"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"Састөбе кентінің әкімінің аппараты"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19300012461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"А.Оразбаева атындағы орта мектебі"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19300064569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Құрманбекова Қалида Джамбуловна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19300034037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"Көктерек" бастауыш мектебі"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19300034176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"Түлкібас ауданы әкімдігінің Түлкібас кенті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19300116026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"Түлкібас орталық аудандық ауруханасы" ШЖҚ МКК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19300116083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"Шевцов атындағы орта мектебі"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19300116707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"Қазақстан темір жолы" ҰК"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193001166768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құрылыс басқармасы"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193001166772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атындағы орта мектебі"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19300117101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 ұлттық әл-ауқат қоры" 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19300117293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"Түлкібас ауданы әкімдігінің Түлкібас кенті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"Қазақстан темір жолы" ҰК"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19300117952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Сабит Тұрсынкүлұлы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19300118230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"Түркістан облысының Төтенше жағдайлар департаменті"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19300118612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"Түлкібас ауданы әкімдігінің Түлкібас кенті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19300118616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"Түлкібас ауданы әкімдігінің Түлкібас кенті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19300119272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"Б.Момышұлы атындағы орта мектебі"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19300120184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"Казпромгеофизика"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19300126049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"Қазақстан темір жолы" ҰК"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70578,67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