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391" w14:textId="e8e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әкімдігінің Ленгір қаласы әкімінің 2024 жылғы 26 қыркүйектегі № 103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Төлеби ауданының құрылыс, сәулет және қала құрылысы бөлімінің 15.04.2024 жылғы №408 қала құрылыстық қорытындысына, Төлеби аудандық жер қатынастары бөлімінің 18.09.2024 жылғы (жер учаскесін қалыптастыру жөнінде жерге орналастыру жобасын бекіту туралы) №880 (№KZ96VBG01469122) бұйрығына, топографиялық түсірілімне және ТОБЖ желісінің сызбасына коммуникациялық (Газ, жарық, су, казақтелеком) мекемелердің келісіміне және өтінішіне сәйкес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Ленгір қаласы, Ә.Бектайұлы, Төлеби, Оқжетпес, Ақшағала, Теміржол көшелерінің бойында орналасқан жалпы алаңы 0,2965 га (S1-0,1416 га, S2-0,0105, S3-0,0952 га, S4-0,0492га) жер учаскелеріне талшықты оптикалық байланыс желілерін жүргізу үшін "КаР-Тел" жауапкершілігі шектеулі серіктестігіне 5 (бес) жыл мерзімге қоғамдық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 барысын қадағалау қала әкiмi орынбасары Ж.Байзаковқа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