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28ec" w14:textId="0cd2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2024 жылғы 27 желтоқсандағы № 22/122-VIII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Ленгір қаласының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1)кiрiстер–500 606мың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500 332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618 228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- 117 622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117 622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117 622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54 558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30 821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- 5 287мың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Алатау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75 687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- 7 409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7 409мың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7 409мың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Бірінші Мамыр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101 606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- 29 008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29 008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–29 008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Жоғарғы Ақсу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52 862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35 246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–53 789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Зертас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68 438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–30 556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37 882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70 986мың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- 2 548мың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–2 548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Кемеқалған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68 716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38 154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4 072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Көксәйек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100 243мың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100 140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- 16 981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16 981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16 981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Киелітас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91 437мың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21 437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- 9 858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9 858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61 897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4 467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–4 467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Қасқасу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61 118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29 722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62 656мың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1 538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Қоғалы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- 19 054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19 054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–19 054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Тасарық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66 923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- 3 712мың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2025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2027жылға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Түркістан облысы Төлеби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№22/122-VIII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