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2a613" w14:textId="a02a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2023 жылғы 21 желтоқсандағы № 8/42-VIII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Түркістан облысы Төлеби аудандық мәслихатының 2024 жылғы 25 желтоқсандағы № 21/110-VIII шешiмi</w:t>
      </w:r>
    </w:p>
    <w:p>
      <w:pPr>
        <w:spacing w:after="0"/>
        <w:ind w:left="0"/>
        <w:jc w:val="both"/>
      </w:pPr>
      <w:bookmarkStart w:name="z1" w:id="0"/>
      <w:r>
        <w:rPr>
          <w:rFonts w:ascii="Times New Roman"/>
          <w:b w:val="false"/>
          <w:i w:val="false"/>
          <w:color w:val="000000"/>
          <w:sz w:val="28"/>
        </w:rPr>
        <w:t>
      Төлеби аудандық мәслихаты ШЕШТІ:</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"2024-2026 жылдарға арналған аудандық бюджет туралы" 2023 жылғы 21 желтоқсандағы №8/42-VIII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Төлеби ауданының 2024-2026 жылдарға арналған аудандық бюджеті тиісінше 1, 2 және 3-қосымшаларға сәйкес, оның ішінде 2024 жылға келесі көлемде бекітілсін: </w:t>
      </w:r>
    </w:p>
    <w:p>
      <w:pPr>
        <w:spacing w:after="0"/>
        <w:ind w:left="0"/>
        <w:jc w:val="both"/>
      </w:pPr>
      <w:r>
        <w:rPr>
          <w:rFonts w:ascii="Times New Roman"/>
          <w:b w:val="false"/>
          <w:i w:val="false"/>
          <w:color w:val="000000"/>
          <w:sz w:val="28"/>
        </w:rPr>
        <w:t>
      1) кірістер – 15 673 413 мың теңге, оның ішінде:</w:t>
      </w:r>
    </w:p>
    <w:p>
      <w:pPr>
        <w:spacing w:after="0"/>
        <w:ind w:left="0"/>
        <w:jc w:val="both"/>
      </w:pPr>
      <w:r>
        <w:rPr>
          <w:rFonts w:ascii="Times New Roman"/>
          <w:b w:val="false"/>
          <w:i w:val="false"/>
          <w:color w:val="000000"/>
          <w:sz w:val="28"/>
        </w:rPr>
        <w:t>
      салықтық түсімдер – 3 308885 мың теңге;</w:t>
      </w:r>
    </w:p>
    <w:p>
      <w:pPr>
        <w:spacing w:after="0"/>
        <w:ind w:left="0"/>
        <w:jc w:val="both"/>
      </w:pPr>
      <w:r>
        <w:rPr>
          <w:rFonts w:ascii="Times New Roman"/>
          <w:b w:val="false"/>
          <w:i w:val="false"/>
          <w:color w:val="000000"/>
          <w:sz w:val="28"/>
        </w:rPr>
        <w:t>
      салықтық емес түсімдер – 81 309 мың теңге;</w:t>
      </w:r>
    </w:p>
    <w:p>
      <w:pPr>
        <w:spacing w:after="0"/>
        <w:ind w:left="0"/>
        <w:jc w:val="both"/>
      </w:pPr>
      <w:r>
        <w:rPr>
          <w:rFonts w:ascii="Times New Roman"/>
          <w:b w:val="false"/>
          <w:i w:val="false"/>
          <w:color w:val="000000"/>
          <w:sz w:val="28"/>
        </w:rPr>
        <w:t>
      негізгі капиталды сатудан түсетін түсімдер – 201 491 мың теңге;</w:t>
      </w:r>
    </w:p>
    <w:p>
      <w:pPr>
        <w:spacing w:after="0"/>
        <w:ind w:left="0"/>
        <w:jc w:val="both"/>
      </w:pPr>
      <w:r>
        <w:rPr>
          <w:rFonts w:ascii="Times New Roman"/>
          <w:b w:val="false"/>
          <w:i w:val="false"/>
          <w:color w:val="000000"/>
          <w:sz w:val="28"/>
        </w:rPr>
        <w:t xml:space="preserve">
      трансферттер түсiмi – 12 081 728 мың теңге; </w:t>
      </w:r>
    </w:p>
    <w:p>
      <w:pPr>
        <w:spacing w:after="0"/>
        <w:ind w:left="0"/>
        <w:jc w:val="both"/>
      </w:pPr>
      <w:r>
        <w:rPr>
          <w:rFonts w:ascii="Times New Roman"/>
          <w:b w:val="false"/>
          <w:i w:val="false"/>
          <w:color w:val="000000"/>
          <w:sz w:val="28"/>
        </w:rPr>
        <w:t>
      2)шығындар – 17 009 826 мың теңге;</w:t>
      </w:r>
    </w:p>
    <w:p>
      <w:pPr>
        <w:spacing w:after="0"/>
        <w:ind w:left="0"/>
        <w:jc w:val="both"/>
      </w:pPr>
      <w:r>
        <w:rPr>
          <w:rFonts w:ascii="Times New Roman"/>
          <w:b w:val="false"/>
          <w:i w:val="false"/>
          <w:color w:val="000000"/>
          <w:sz w:val="28"/>
        </w:rPr>
        <w:t xml:space="preserve">
      3) таза бюджеттік кредиттеу – 29 234 мың теңге, оның ішінде: </w:t>
      </w:r>
    </w:p>
    <w:p>
      <w:pPr>
        <w:spacing w:after="0"/>
        <w:ind w:left="0"/>
        <w:jc w:val="both"/>
      </w:pPr>
      <w:r>
        <w:rPr>
          <w:rFonts w:ascii="Times New Roman"/>
          <w:b w:val="false"/>
          <w:i w:val="false"/>
          <w:color w:val="000000"/>
          <w:sz w:val="28"/>
        </w:rPr>
        <w:t>
      бюджеттік кредиттер – 36 920 мың теңге;</w:t>
      </w:r>
    </w:p>
    <w:p>
      <w:pPr>
        <w:spacing w:after="0"/>
        <w:ind w:left="0"/>
        <w:jc w:val="both"/>
      </w:pPr>
      <w:r>
        <w:rPr>
          <w:rFonts w:ascii="Times New Roman"/>
          <w:b w:val="false"/>
          <w:i w:val="false"/>
          <w:color w:val="000000"/>
          <w:sz w:val="28"/>
        </w:rPr>
        <w:t>
      бюджеттік кредиттерді өтеу – 7 686 мың теңге;</w:t>
      </w:r>
    </w:p>
    <w:p>
      <w:pPr>
        <w:spacing w:after="0"/>
        <w:ind w:left="0"/>
        <w:jc w:val="both"/>
      </w:pPr>
      <w:r>
        <w:rPr>
          <w:rFonts w:ascii="Times New Roman"/>
          <w:b w:val="false"/>
          <w:i w:val="false"/>
          <w:color w:val="000000"/>
          <w:sz w:val="28"/>
        </w:rPr>
        <w:t>
      4)қаржы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(профициті) – - 1 365 647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1 365 647 мың теңге:</w:t>
      </w:r>
    </w:p>
    <w:p>
      <w:pPr>
        <w:spacing w:after="0"/>
        <w:ind w:left="0"/>
        <w:jc w:val="both"/>
      </w:pPr>
      <w:r>
        <w:rPr>
          <w:rFonts w:ascii="Times New Roman"/>
          <w:b w:val="false"/>
          <w:i w:val="false"/>
          <w:color w:val="000000"/>
          <w:sz w:val="28"/>
        </w:rPr>
        <w:t>
      қарыздар түсімдері – 1 162 337 мың теңге;</w:t>
      </w:r>
    </w:p>
    <w:p>
      <w:pPr>
        <w:spacing w:after="0"/>
        <w:ind w:left="0"/>
        <w:jc w:val="both"/>
      </w:pPr>
      <w:r>
        <w:rPr>
          <w:rFonts w:ascii="Times New Roman"/>
          <w:b w:val="false"/>
          <w:i w:val="false"/>
          <w:color w:val="000000"/>
          <w:sz w:val="28"/>
        </w:rPr>
        <w:t>
      қарыздарды өтеу – 7 686 мың теңге;</w:t>
      </w:r>
    </w:p>
    <w:p>
      <w:pPr>
        <w:spacing w:after="0"/>
        <w:ind w:left="0"/>
        <w:jc w:val="both"/>
      </w:pPr>
      <w:r>
        <w:rPr>
          <w:rFonts w:ascii="Times New Roman"/>
          <w:b w:val="false"/>
          <w:i w:val="false"/>
          <w:color w:val="000000"/>
          <w:sz w:val="28"/>
        </w:rPr>
        <w:t>
      бюджет қаражатының пайдаланылатын қалдықтары – 210 996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2024 жылға салық түсімдерінен облыстық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салығынан 50 пайыз, төлем көзінен салық салынатын табыстардан ұсталатын жеке табыс салығынан 53,8 пайыз, төлем көзінен салық салынбайтын шетелдік азаматтар табыстарынан ұсталатын жеке табыс салығы 50 пайыз және әлеуметтік салықтан 57,2 пайыз мөлшерінде бөлу нормативтері белгіленсін.".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№21/110-VIII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желтоқсандағы</w:t>
            </w:r>
            <w:r>
              <w:br/>
            </w:r>
            <w:r>
              <w:rPr>
                <w:rFonts w:ascii="Times New Roman"/>
                <w:b w:val="false"/>
                <w:i w:val="false"/>
                <w:color w:val="000000"/>
                <w:sz w:val="20"/>
              </w:rPr>
              <w:t>№8/42-VIII шешіміне 1 қосымша</w:t>
            </w:r>
          </w:p>
        </w:tc>
      </w:tr>
    </w:tbl>
    <w:p>
      <w:pPr>
        <w:spacing w:after="0"/>
        <w:ind w:left="0"/>
        <w:jc w:val="left"/>
      </w:pPr>
      <w:r>
        <w:rPr>
          <w:rFonts w:ascii="Times New Roman"/>
          <w:b/>
          <w:i w:val="false"/>
          <w:color w:val="000000"/>
        </w:rPr>
        <w:t xml:space="preserve"> 2024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15673413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12081728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17009826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№21/108-VIII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№8/42-VIII шешіміне 5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2024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