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7fff" w14:textId="8fc7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21/109-VIII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91-бабының</w:t>
      </w:r>
      <w:r>
        <w:rPr>
          <w:rFonts w:ascii="Times New Roman"/>
          <w:b w:val="false"/>
          <w:i w:val="false"/>
          <w:color w:val="000000"/>
          <w:sz w:val="28"/>
        </w:rPr>
        <w:t xml:space="preserve"> 3-тармағына және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Төлеби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Төлеби аудандық мәслихатының 30.04.2025 </w:t>
      </w:r>
      <w:r>
        <w:rPr>
          <w:rFonts w:ascii="Times New Roman"/>
          <w:b w:val="false"/>
          <w:i w:val="false"/>
          <w:color w:val="000000"/>
          <w:sz w:val="28"/>
        </w:rPr>
        <w:t>№ 25/145-VIII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Төлеби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11 870332 мың теңге, оның ішінде:</w:t>
      </w:r>
    </w:p>
    <w:bookmarkEnd w:id="2"/>
    <w:p>
      <w:pPr>
        <w:spacing w:after="0"/>
        <w:ind w:left="0"/>
        <w:jc w:val="both"/>
      </w:pPr>
      <w:r>
        <w:rPr>
          <w:rFonts w:ascii="Times New Roman"/>
          <w:b w:val="false"/>
          <w:i w:val="false"/>
          <w:color w:val="000000"/>
          <w:sz w:val="28"/>
        </w:rPr>
        <w:t>
      салықтық түсімдер – 3 753 071 мың теңге;</w:t>
      </w:r>
    </w:p>
    <w:p>
      <w:pPr>
        <w:spacing w:after="0"/>
        <w:ind w:left="0"/>
        <w:jc w:val="both"/>
      </w:pPr>
      <w:r>
        <w:rPr>
          <w:rFonts w:ascii="Times New Roman"/>
          <w:b w:val="false"/>
          <w:i w:val="false"/>
          <w:color w:val="000000"/>
          <w:sz w:val="28"/>
        </w:rPr>
        <w:t>
      салықтық емес түсімдер – 42 483 мың теңге;</w:t>
      </w:r>
    </w:p>
    <w:p>
      <w:pPr>
        <w:spacing w:after="0"/>
        <w:ind w:left="0"/>
        <w:jc w:val="both"/>
      </w:pPr>
      <w:r>
        <w:rPr>
          <w:rFonts w:ascii="Times New Roman"/>
          <w:b w:val="false"/>
          <w:i w:val="false"/>
          <w:color w:val="000000"/>
          <w:sz w:val="28"/>
        </w:rPr>
        <w:t>
      негізгі капиталды сатудан түсетін түсімдер – 132574 мың теңге;</w:t>
      </w:r>
    </w:p>
    <w:p>
      <w:pPr>
        <w:spacing w:after="0"/>
        <w:ind w:left="0"/>
        <w:jc w:val="both"/>
      </w:pPr>
      <w:r>
        <w:rPr>
          <w:rFonts w:ascii="Times New Roman"/>
          <w:b w:val="false"/>
          <w:i w:val="false"/>
          <w:color w:val="000000"/>
          <w:sz w:val="28"/>
        </w:rPr>
        <w:t xml:space="preserve">
      трансферттер түсiмi – 7 942 204 мың теңге; </w:t>
      </w:r>
    </w:p>
    <w:p>
      <w:pPr>
        <w:spacing w:after="0"/>
        <w:ind w:left="0"/>
        <w:jc w:val="both"/>
      </w:pPr>
      <w:r>
        <w:rPr>
          <w:rFonts w:ascii="Times New Roman"/>
          <w:b w:val="false"/>
          <w:i w:val="false"/>
          <w:color w:val="000000"/>
          <w:sz w:val="28"/>
        </w:rPr>
        <w:t>
      2) шығындар – 12 130 992 мың теңге;</w:t>
      </w:r>
    </w:p>
    <w:p>
      <w:pPr>
        <w:spacing w:after="0"/>
        <w:ind w:left="0"/>
        <w:jc w:val="both"/>
      </w:pPr>
      <w:r>
        <w:rPr>
          <w:rFonts w:ascii="Times New Roman"/>
          <w:b w:val="false"/>
          <w:i w:val="false"/>
          <w:color w:val="000000"/>
          <w:sz w:val="28"/>
        </w:rPr>
        <w:t xml:space="preserve">
      3) таза бюджеттік кредиттеу – - 9 597 мың теңге, оның ішінде: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9 597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- 251 063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251 063 мың теңге:</w:t>
      </w:r>
    </w:p>
    <w:p>
      <w:pPr>
        <w:spacing w:after="0"/>
        <w:ind w:left="0"/>
        <w:jc w:val="both"/>
      </w:pPr>
      <w:r>
        <w:rPr>
          <w:rFonts w:ascii="Times New Roman"/>
          <w:b w:val="false"/>
          <w:i w:val="false"/>
          <w:color w:val="000000"/>
          <w:sz w:val="28"/>
        </w:rPr>
        <w:t>
      қарыздар түсімдері –0;</w:t>
      </w:r>
    </w:p>
    <w:p>
      <w:pPr>
        <w:spacing w:after="0"/>
        <w:ind w:left="0"/>
        <w:jc w:val="both"/>
      </w:pPr>
      <w:r>
        <w:rPr>
          <w:rFonts w:ascii="Times New Roman"/>
          <w:b w:val="false"/>
          <w:i w:val="false"/>
          <w:color w:val="000000"/>
          <w:sz w:val="28"/>
        </w:rPr>
        <w:t>
      қарыздарды өтеу – 9 597 мың теңге;</w:t>
      </w:r>
    </w:p>
    <w:p>
      <w:pPr>
        <w:spacing w:after="0"/>
        <w:ind w:left="0"/>
        <w:jc w:val="both"/>
      </w:pPr>
      <w:r>
        <w:rPr>
          <w:rFonts w:ascii="Times New Roman"/>
          <w:b w:val="false"/>
          <w:i w:val="false"/>
          <w:color w:val="000000"/>
          <w:sz w:val="28"/>
        </w:rPr>
        <w:t>
      бюджет қаражатының пайдаланылатын қалдықтары –260 660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30.04.2025 </w:t>
      </w:r>
      <w:r>
        <w:rPr>
          <w:rFonts w:ascii="Times New Roman"/>
          <w:b w:val="false"/>
          <w:i w:val="false"/>
          <w:color w:val="ff0000"/>
          <w:sz w:val="28"/>
        </w:rPr>
        <w:t>№ 25/145-VIII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2025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51,9 пайыз мөлшерінде бөлу нормативтері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30.04.2025 </w:t>
      </w:r>
      <w:r>
        <w:rPr>
          <w:rFonts w:ascii="Times New Roman"/>
          <w:b w:val="false"/>
          <w:i w:val="false"/>
          <w:color w:val="ff0000"/>
          <w:sz w:val="28"/>
        </w:rPr>
        <w:t>№ 25/145-VIII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1-қосымша</w:t>
            </w:r>
          </w:p>
        </w:tc>
      </w:tr>
    </w:tbl>
    <w:p>
      <w:pPr>
        <w:spacing w:after="0"/>
        <w:ind w:left="0"/>
        <w:jc w:val="left"/>
      </w:pPr>
      <w:r>
        <w:rPr>
          <w:rFonts w:ascii="Times New Roman"/>
          <w:b/>
          <w:i w:val="false"/>
          <w:color w:val="000000"/>
        </w:rPr>
        <w:t xml:space="preserve"> 2025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30.04.2025 </w:t>
      </w:r>
      <w:r>
        <w:rPr>
          <w:rFonts w:ascii="Times New Roman"/>
          <w:b w:val="false"/>
          <w:i w:val="false"/>
          <w:color w:val="ff0000"/>
          <w:sz w:val="28"/>
        </w:rPr>
        <w:t>№ 25/145-VIII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4"/>
          <w:p>
            <w:pPr>
              <w:spacing w:after="20"/>
              <w:ind w:left="20"/>
              <w:jc w:val="both"/>
            </w:pPr>
            <w:r>
              <w:rPr>
                <w:rFonts w:ascii="Times New Roman"/>
                <w:b w:val="false"/>
                <w:i w:val="false"/>
                <w:color w:val="000000"/>
                <w:sz w:val="20"/>
              </w:rPr>
              <w:t>
Санаты</w:t>
            </w:r>
          </w:p>
          <w:bookmarkEnd w:id="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2-қосымша</w:t>
            </w:r>
          </w:p>
        </w:tc>
      </w:tr>
    </w:tbl>
    <w:p>
      <w:pPr>
        <w:spacing w:after="0"/>
        <w:ind w:left="0"/>
        <w:jc w:val="left"/>
      </w:pPr>
      <w:r>
        <w:rPr>
          <w:rFonts w:ascii="Times New Roman"/>
          <w:b/>
          <w:i w:val="false"/>
          <w:color w:val="000000"/>
        </w:rPr>
        <w:t xml:space="preserve"> 2026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3-қосымша</w:t>
            </w:r>
          </w:p>
        </w:tc>
      </w:tr>
    </w:tbl>
    <w:p>
      <w:pPr>
        <w:spacing w:after="0"/>
        <w:ind w:left="0"/>
        <w:jc w:val="left"/>
      </w:pPr>
      <w:r>
        <w:rPr>
          <w:rFonts w:ascii="Times New Roman"/>
          <w:b/>
          <w:i w:val="false"/>
          <w:color w:val="000000"/>
        </w:rPr>
        <w:t xml:space="preserve"> 2027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маслихатының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4 қосымша</w:t>
            </w:r>
          </w:p>
        </w:tc>
      </w:tr>
    </w:tbl>
    <w:p>
      <w:pPr>
        <w:spacing w:after="0"/>
        <w:ind w:left="0"/>
        <w:jc w:val="left"/>
      </w:pPr>
      <w:r>
        <w:rPr>
          <w:rFonts w:ascii="Times New Roman"/>
          <w:b/>
          <w:i w:val="false"/>
          <w:color w:val="000000"/>
        </w:rPr>
        <w:t xml:space="preserve"> 2025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маслихатының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2025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30.04.2025 </w:t>
      </w:r>
      <w:r>
        <w:rPr>
          <w:rFonts w:ascii="Times New Roman"/>
          <w:b w:val="false"/>
          <w:i w:val="false"/>
          <w:color w:val="ff0000"/>
          <w:sz w:val="28"/>
        </w:rPr>
        <w:t>№ 25/145-VIII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