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2a6c" w14:textId="7d62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әкімдігінің Регламентін бекіту туралы</w:t>
      </w:r>
    </w:p>
    <w:p>
      <w:pPr>
        <w:spacing w:after="0"/>
        <w:ind w:left="0"/>
        <w:jc w:val="both"/>
      </w:pPr>
      <w:r>
        <w:rPr>
          <w:rFonts w:ascii="Times New Roman"/>
          <w:b w:val="false"/>
          <w:i w:val="false"/>
          <w:color w:val="000000"/>
          <w:sz w:val="28"/>
        </w:rPr>
        <w:t>Түркістан облысы Төлеби ауданы әкiмдiгiнiң 2024 жылғы 26 желтоқсандағы № 421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 123 </w:t>
      </w:r>
      <w:r>
        <w:rPr>
          <w:rFonts w:ascii="Times New Roman"/>
          <w:b w:val="false"/>
          <w:i w:val="false"/>
          <w:color w:val="000000"/>
          <w:sz w:val="28"/>
        </w:rPr>
        <w:t>бұйрығына</w:t>
      </w:r>
      <w:r>
        <w:rPr>
          <w:rFonts w:ascii="Times New Roman"/>
          <w:b w:val="false"/>
          <w:i w:val="false"/>
          <w:color w:val="000000"/>
          <w:sz w:val="28"/>
        </w:rPr>
        <w:t xml:space="preserve"> сәйкес, Төлеби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Төлеби ауданы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"Төлеби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Төлеби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Ж.С.Жолдасбековке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Лауазымы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Аты-жөні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Төлеби аудан әкімдігінің регламентi 1-тарау. Жалпы ережелер</w:t>
      </w:r>
    </w:p>
    <w:p>
      <w:pPr>
        <w:spacing w:after="0"/>
        <w:ind w:left="0"/>
        <w:jc w:val="both"/>
      </w:pPr>
      <w:r>
        <w:rPr>
          <w:rFonts w:ascii="Times New Roman"/>
          <w:b w:val="false"/>
          <w:i w:val="false"/>
          <w:color w:val="000000"/>
          <w:sz w:val="28"/>
        </w:rPr>
        <w:t xml:space="preserve">
      1. Осы Төлеби ауданы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Қазақстан Республикасының Ұлттық экономика министрінің 2023 жылғы 26 маусымдағы "Облыс (республикалық маңызы бар қала, астана) және аудан (облыстық маңызы бар қала) әкімдіктерінің үлгілік регламенттерін бекіту туралы" №123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аудандың (облыстық маңызы бар қаланың) әкімдіктері (бұдан әрі – әкімдік) отырыстарын дайындау және өткізу, аудандың (облыстық маңызы бар қаланың) әкімдігі мен аудан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(республикалық маңызы бар қала, астана), аудан әкімдіктерінің және әкімдерінің актілері мен тапсырмаларының орындалуын ұйымдастыру тәртібін белгілейді.</w:t>
      </w:r>
    </w:p>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p>
      <w:pPr>
        <w:spacing w:after="0"/>
        <w:ind w:left="0"/>
        <w:jc w:val="both"/>
      </w:pPr>
      <w:r>
        <w:rPr>
          <w:rFonts w:ascii="Times New Roman"/>
          <w:b w:val="false"/>
          <w:i w:val="false"/>
          <w:color w:val="000000"/>
          <w:sz w:val="28"/>
        </w:rPr>
        <w:t>
      Әкімдіктің дербес құрамын әкiм айқындайды және аудандық (облыстық маңызы бар қала) мәслихат сессиясының шешiмiмен келiсiледi.</w:t>
      </w:r>
    </w:p>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p>
      <w:pPr>
        <w:spacing w:after="0"/>
        <w:ind w:left="0"/>
        <w:jc w:val="left"/>
      </w:pPr>
      <w:r>
        <w:rPr>
          <w:rFonts w:ascii="Times New Roman"/>
          <w:b/>
          <w:i w:val="false"/>
          <w:color w:val="000000"/>
        </w:rPr>
        <w:t xml:space="preserve"> 2-тарау. Жұмысты жоспарлау</w:t>
      </w:r>
    </w:p>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қалалардың, аудандардың әкімдеріне және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p>
      <w:pPr>
        <w:spacing w:after="0"/>
        <w:ind w:left="0"/>
        <w:jc w:val="left"/>
      </w:pPr>
      <w:r>
        <w:rPr>
          <w:rFonts w:ascii="Times New Roman"/>
          <w:b/>
          <w:i w:val="false"/>
          <w:color w:val="000000"/>
        </w:rPr>
        <w:t xml:space="preserve"> 3-тарау. Аудан әкімдігінің отырыстарын дайындау және өткізу</w:t>
      </w:r>
    </w:p>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p>
      <w:pPr>
        <w:spacing w:after="0"/>
        <w:ind w:left="0"/>
        <w:jc w:val="both"/>
      </w:pPr>
      <w:r>
        <w:rPr>
          <w:rFonts w:ascii="Times New Roman"/>
          <w:b w:val="false"/>
          <w:i w:val="false"/>
          <w:color w:val="000000"/>
          <w:sz w:val="28"/>
        </w:rPr>
        <w:t>
      Мәселенi әкімдіктің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p>
      <w:pPr>
        <w:spacing w:after="0"/>
        <w:ind w:left="0"/>
        <w:jc w:val="both"/>
      </w:pPr>
      <w:r>
        <w:rPr>
          <w:rFonts w:ascii="Times New Roman"/>
          <w:b w:val="false"/>
          <w:i w:val="false"/>
          <w:color w:val="000000"/>
          <w:sz w:val="28"/>
        </w:rPr>
        <w:t>
      16. Аппарат (хатшы)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кодексіне,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p>
      <w:pPr>
        <w:spacing w:after="0"/>
        <w:ind w:left="0"/>
        <w:jc w:val="both"/>
      </w:pPr>
      <w:r>
        <w:rPr>
          <w:rFonts w:ascii="Times New Roman"/>
          <w:b w:val="false"/>
          <w:i w:val="false"/>
          <w:color w:val="000000"/>
          <w:sz w:val="28"/>
        </w:rPr>
        <w:t>
      23. Жобалар:</w:t>
      </w:r>
    </w:p>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p>
      <w:pPr>
        <w:spacing w:after="0"/>
        <w:ind w:left="0"/>
        <w:jc w:val="both"/>
      </w:pPr>
      <w:r>
        <w:rPr>
          <w:rFonts w:ascii="Times New Roman"/>
          <w:b w:val="false"/>
          <w:i w:val="false"/>
          <w:color w:val="000000"/>
          <w:sz w:val="28"/>
        </w:rPr>
        <w:t>
      Атқарушы орган, орталық мемлекеттік органның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(республикалық маңызы бар қала, астана), аудан әкiмдіктерінің және әкiмдерінiң актілерi мен тапсырмаларының орындалуын ұйымдастыру</w:t>
      </w:r>
    </w:p>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