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d4c2" w14:textId="1b5d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2024 жылғы 15 сәуірдегі № 62 шешімі. Күші жойылды - Түркістан облысы Созақ ауданы Шолаққорған ауылдық округі әкімінің 2024 жылғы 17 маусымдағы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Шолаққорған ауылдық округі әкімінің 17.06.2024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шаруашылық министрлігі Ветеринариялық бақылау және қадағалау комитетінің Созақ аудандық аумақтық инспекция басшысының 2024 жылғы 12 сәуірдегі №08-02-07/93 ұсынысы негізінде,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облысы, Созақ ауданы, Шолаққорған ауылы, С.Еспенбетов көшесі №5 тұрғын үйдің аумағында бір бас мысықтың басынан құтыру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