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c102" w14:textId="63ac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Түркістан облысы Созақ ауданы әкiмдiгiнiң 2024 жылғы 17 желтоқсандағы № 285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№442 Қазақстан Республикасының Жер кодексінің 17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"Казахстан Фортескью" ЖШС-ның Е-Otinish порталы арқылы жазған 11 қараша 2024 жылғы ЗТ-2024-05920606 санды өтінішіне сәйкес, Созақ ауданы әкімдігі ҚАУЛЫ ЕТЕДІ:</w:t>
      </w:r>
    </w:p>
    <w:bookmarkEnd w:id="0"/>
    <w:bookmarkStart w:name="z2" w:id="1"/>
    <w:p>
      <w:pPr>
        <w:spacing w:after="0"/>
        <w:ind w:left="0"/>
        <w:jc w:val="both"/>
      </w:pPr>
      <w:r>
        <w:rPr>
          <w:rFonts w:ascii="Times New Roman"/>
          <w:b w:val="false"/>
          <w:i w:val="false"/>
          <w:color w:val="000000"/>
          <w:sz w:val="28"/>
        </w:rPr>
        <w:t>
      1. "Казахстан Фортескью" жауапкершілігі шектеулі серіктестігіне қатты пайдалы қазбаларды барлау және геологиялық барлау жұмыстарын жүргізу үшін Созақ ауданы "Мойынқұм" кен орны Шу ауылдық округінің аумағынан алаңы 4149 гектар жер учаскесіне меншік иелері мен жер пайдаланушылардан жер учаскелерін алып қоймастан 2030 жылғы 24 қыркүйегіне дейінгі мерзімге жария сервитут белгіленсін.</w:t>
      </w:r>
    </w:p>
    <w:bookmarkEnd w:id="1"/>
    <w:bookmarkStart w:name="z3" w:id="2"/>
    <w:p>
      <w:pPr>
        <w:spacing w:after="0"/>
        <w:ind w:left="0"/>
        <w:jc w:val="both"/>
      </w:pPr>
      <w:r>
        <w:rPr>
          <w:rFonts w:ascii="Times New Roman"/>
          <w:b w:val="false"/>
          <w:i w:val="false"/>
          <w:color w:val="000000"/>
          <w:sz w:val="28"/>
        </w:rPr>
        <w:t>
      2. "Казахстан Фортескью" жауапкершілігі шектеулі серіктестігіне пайдалы қазбаларды барлау және геологиялық барлау жұмыстарын мерзімдері мен орны, жерді рекультивациялау бойынша міндеттер және өзге де шарттарды айқындау үшін "Созақ ауданы әкімдігінің жер қатынастары бөлімі" мемлекеттік мекемесімен және жер учаскелерiнiң меншiк иелерi немесе жер пайдаланушылармен келісім шарттар жасасу қажеттілігі ескертілсін.</w:t>
      </w:r>
    </w:p>
    <w:bookmarkEnd w:id="2"/>
    <w:bookmarkStart w:name="z4" w:id="3"/>
    <w:p>
      <w:pPr>
        <w:spacing w:after="0"/>
        <w:ind w:left="0"/>
        <w:jc w:val="both"/>
      </w:pPr>
      <w:r>
        <w:rPr>
          <w:rFonts w:ascii="Times New Roman"/>
          <w:b w:val="false"/>
          <w:i w:val="false"/>
          <w:color w:val="000000"/>
          <w:sz w:val="28"/>
        </w:rPr>
        <w:t>
      3. "Түркістан облысы Созақ ауданы әкімдігінің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А.Сатыбалдыға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