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0cc5" w14:textId="3ff0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 және кенттер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27 желтоқсандағы № 165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Республикасының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Созақ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 жаңа редакцияда - Түркістан облысы Созақ аудандық мәслихатының 28.04.2025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Жартытөбе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608 494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32 023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574 943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–6 670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аудандық бюджеттен Жартытөбе ауылдық округ бюджетіне берілетін субвенция мөлшерінің жалпы сомасы 134 066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Жуантөбе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295 144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258 557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жылы аудандық бюджеттен Жуантөбе ауылдық округ бюджетіне берілетін субвенция мөлшерінің жалпы сомасы 50 704 мың теңге болып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Қарақұр ауылдық округі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221 699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жылы аудандық бюджеттен Қарақұр ауылдық округ бюджетіне берілетін субвенция мөлшерінің жалпы сомасы 60 871 мың теңге болып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188 540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2025 жылы аудандық бюджеттен Қаратау ауылдық округ бюджетіне берілетін субвенция мөлшерінің жалпы сомасы 21 487 мың теңге болып белгіленсін.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Құмкент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2027 жылға мынадай көлемде бекiтiлсiн: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297 166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73 644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жылы аудандық бюджеттен Құмкент ауылдық округ бюджетіне берілетін субвенция мөлшерінің жалпы сомасы 79 916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Созақ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663 648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жылы аудандық бюджеттен Созақ ауылдық округ бюджетіне берілетін субвенция мөлшерінің жалпы сомасы 41 978 мың теңге болып белгіленсін.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Сызған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383 566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346 608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2025 жылы аудандық бюджеттен Сызған ауылдық округ бюджетіне берілетін субвенция мөлшерінің жалпы сомасы 63 047 мың теңге болып белгіленсін.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Шолаққорған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1 632 854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1 370 970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1 688 420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–55 566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жылы аудандық бюджеттен Шолаққорған ауылдық округ бюджетіне берілетін субвенция мөлшерінің жалпы сомасы 62 761 мың теңге болып белгіленсін.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Шу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198 700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2025 жылы аудандық бюджеттен Шу ауылдық округ бюджетіне берілетін субвенция мөлшерінің жалпы сомасы 52 861 мың теңге болып белгіленсін.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Қыземшек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518 258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464 353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5 028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2025 жылы аудандық бюджеттен Қыземшек кент бюджетіне берілетін субвенция мөлшерінің жалпы сомасы 44 356 мың теңге болып белгіленсін.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Таукент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363 053 мың теңге: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–274 292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2025 жылы аудандық бюдеттен Таукент кент бюджетіне берілетін субвенция мөлшерінің жалпы сомасы 28 597 мың теңге болып белгіленсін.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Тасты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159 406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2025 жылы аудандық бюдеттен Тасты ауылдық округ бюджетіне берілетін субвенция мөлшерінің жалпы сомасы 44 839 мың теңге болып белгіленсін.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2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2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2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30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33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3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3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Созақ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36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Созақ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  <w:bookmarkEnd w:id="37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