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4c3806" w14:textId="84c380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Cозақ аудандық мәслихатының 2023 жылғы 20 желтоқсандағы № 70 "2024-2026 жылдарға арналған аудандық бюджет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Түркістан облысы Созақ аудандық мәслихатының 2024 жылғы 20 желтоқсандағы № 162 шешімі. Мерзімі өткендіктен қолданыс тоқтатылды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Созақ аудандық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"2024-2026 жылдарға арналған аудандық бюджет туралы" Созақ аудандық мәслихатының 2023 жылғы 20 желтоқсандағы №70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"1. Созақ ауданының 2024-2026 жылдарға арналған аудандық бюджеті тиісінше 1, 2 және 3-қосымшаларға сәйкес, оның ішінде 2024 жылға мынадай көлемде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21 729 321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13 386 471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2 070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8 340 780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21 911 590мың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608 388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643 164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34 776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-790 657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790 657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643 164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34 776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182 269 мың теңге.";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2-тармағы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"2. 2024 жылы жеке табыс салығы және әлеуметтік салық түсімдерінің жалпы сомасын бөлу нормативтері белгіленсін: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аудандық бюджетке ірі кәсіпкерлік субъектілерінен және мұнай секторы ұйымдарынан түсетін түсімдерді қоспағанда, заңды тұлғалардан алынатын корпоративтік табыс салығы 50,0 пайыз;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аудандық бюджетке төлем көзінен салық салынатын табыстардан ұсталатын жеке табыс салығы 48,6 пайыз;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аудандық бюджетке төлем көзінен салық салынбайтын шетелдік азаматтар табыстарынан ұсталатын жеке табыс салығы 50,0 пайыз;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аудандық бюджетке әлеуметтік салық 47,2пайыз".</w:t>
      </w:r>
    </w:p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шешімінің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2024 жылдың 1 қаңтарынан бастап қолданысқа енгізіледі.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Созақ аудандық мәслихатының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О.Жәмиев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Созақ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№162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Созақ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№70 шешіміне 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аудандық бюджет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Санаты 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Кішi сыныбы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21 729 321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13 386 471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5 439 470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1 458 011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3 981 459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3 078 699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3 078 699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4 808 218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4 808 218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10 814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5 612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5 202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49 270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49 270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8 340 780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8 340 780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8 340 780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Бағдарлама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21 911 590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2 300 144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537 777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91 465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71 065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446 312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332 352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56 199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57 761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1 760 881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96 285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ауыл шаруашылығын дамыту саласындағы мемлекеттік саясатты іске асыру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93 785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1 215 783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155 292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745 252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Төменгітұрғанбюджеттергеберілетіннысаналыағымдағытрансферттер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292 480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73 305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72 427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375 508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объектілерін дамыту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375 508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51 268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38 576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38 576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38 576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жөніндегі жұмыстарды ұйымдастыру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(облыстықмаңызыбарқала) ауқымындағытөтеншежағдайлардыңалдыналужәнеолардыжою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 ақ мемлекеттік өртке қарсы қызмет органдары құрылмаған елді мекендерде өрттердің алдын алу және оларды сөндіру жөніндегі іс-шаралар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43 241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 басқа да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43 241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43 241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43 241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1 564 164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қамсыздандыру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134 928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134 928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134 928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1 330 737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1 330 737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 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66 178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223 493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мүгедектігі бар балаларды материалдық қамтамасыз 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Зейнеткерлер мен мүгедектігі бар адамдарға әлеуметтiк қызмет көрсету аумақтық орталығы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393 762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Мүгедектігі бар адамды абилитациялаудың және оңалтудың жеке бағдарламасына сәйкес мұқтаж мүгедектігі бар адамдарды протездік-ортопедиялық көмекпен, сурдотехникалық және тифлотехникалық құралдармен, мiндеттi гигиеналық құралдармен, арнаулы жүріп-тұру құралдарымен қамтамасыз ету, сондай-ақ санаторий-курорттық емдеу,жеке көмекшінің және ымдау тілі маманының қызметтерімен қамтамасыз 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628 872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98 499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98 499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82 606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мүгедектігі бар адамдардың құқықтарын қамтамасыз етуге және өмір сүру сапасын жақсарту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Ведомстволықбағыныстағымемлекеттікмекемелерменұйымдардыңкүрделішығыстары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5 850 181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471 602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қажеттiлiктер үшiн жер учаскелерiн алып қою, соның iшiнде сатып алу жолымен алып қою және осыған байланысты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жылжымайтын мүлiктi иелiктен айыру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ұйымдастыру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455 030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үйлерін сатып алу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199 782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5 283 839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4 658 525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Шағын қалаларды жылумен жабдықтауды үздіксіз қамтамасыз 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1 396 676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349 210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шаруашылығын дамыту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сумен жабдықтау және су бұру жүйелерін дамыту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2 912 639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625 314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шаруашылығын дамыту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625 314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94 740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94 740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44 998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мекендердiңсанитариясынқамтамасызету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1 664 930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695 004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679 348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679 348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объектілерін дамыту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357 598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216 044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187 044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141 554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Cпорт объектілерін дамыту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141 554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302 319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46 886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46 886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255 433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230 061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тілді және Қазақстан халықтарының басқа да тілдерін дамыту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кеңістiкті ұйымдастыру жөніндегі өзгеде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310 009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197 353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80 157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саласындағы іс-шараларды iске асыру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күрделі шығыстары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112 656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мәдениет, тілдерді дамыту, дене шынықтыру және спорт саласында мемлекеттік саясатты іске асыру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37 337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71 146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кешенi және жер қойнауын пайдалану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1 174 408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кешені және жер қойнауын пайдалану саласындағы өзге де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1 174 408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1 174 408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Газ тасымалдау жүйесін дамыту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1 174 408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732 033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631 987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631 987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объектілерін дамыту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631 987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82 666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82 666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61 366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аймақтарға бөлу жөнiндегi жұмыстарды ұйымдастыру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Аудандардың, облыстық маңызы бар, аудандық маңызы бар қалалардың, кенттердiң, ауылдардың, ауылдық округтердiң шекарасын белгiлеу кезiнде жүргiзiлетiн жерге орналастыру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басқада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86 219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86 219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86 219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54 960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Ауданаумағындақалақұрылысындамытудыңкешендісхемаларын, аудандық (облыстық) маңызыбарқалалардың, кенттердіңжәнеөзгедеауылдықелдімекендердіңбасжоспарларынәзірлеу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күрделі шығыстары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502 127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502 127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502 127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жәнеелді-мекендердің көшелерін күрделі және орташа жөндеу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435 827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2 105 773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2 105 773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818 065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748 897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Мемлекеттік-жекешелік әріптестік жобалар бойынша мемлекеттік міндеттемелерді орындау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69 168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1 287 708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инфрақұрылымдарды дамыту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1 287 708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5 837 067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5 837 067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5 837 067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4 779 139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114 824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943 035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608 388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Кіші функция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Бағдарлама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643 164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549 018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549 018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549 018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үйлерін сатып алу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549 018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94 146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94 146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94 146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асыруға берілетін бюджеттік кредиттер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94 146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Кішi сыныбы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тұлғаларға жергілікті бюджеттен берілген бюджеттік кредиттерді өтеу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Қаржы активтерімен операциялар бойынша сальдо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Бюджет тапшылығы (профициті)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-790 657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Бюджет тапшылығын қаржыландыру (профицитін пайдалану)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790 657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Кішi сыныбы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Ерекшелiгi Атауы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643 164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643 164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643 164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қаланың) жергілікті атқарушы органы алатын қарыздар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643 164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 Атауы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экономика және қаржы бөлімі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 Атауы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қаражатының пайдаланатын қалдықтары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182 269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182 269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182 269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182 269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