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7e8c" w14:textId="f5d7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24 желтоқсандағы № 154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 жаңа редакцияда - Түркістан облысы Созақ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31 222 512мың теңге: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21 355 534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3 538мың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9 863 440мың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36 436 791мың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36 184мың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76 674мың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-5 250 463мың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5 250 463мың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76 674мың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5 214 279.";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Созақ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жеке табыс салығы және әлеуметтік салық түсімдерінің жалпы сомасын бөлу нормативтері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 41,9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 53,5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Созақ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облыстық бюджетке бюджеттік алып коюлардың жалпы көлемі 4 987 591мың теңге болып белгіленсін.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ауылдық округтері мен кенттері бюджеттеріне берiлетiн субвенциялар мөлшерiнің жалпы сомасы 655 069 мың теңге болып қарастырылсын, оның iшiнде: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Жартытөбе ауылдық округіне – 103 652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Жуантөбе ауылдық округіне – 50 704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Қарақұр ауылдық округіне – 60 871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ауылдық округіне – 21 487мың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Құмкент ауылдық округіне – 79 916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ауылдық округіне – 41 978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Сызған ауылдық округіне – 63 047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Шолаққорған ауылдық округіне – 62 761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ауылдық округіне – 52 861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Қыземшек кентіне – 44 356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Таукент кентіне – 28 597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Тасты ауылдық округіне – 44 839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2025 жылға арналған резерві 14 000 мың теңге сомасында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Бюджеттік инвестициялық жобаларды (бағдарламаларды) іске асыруға бағытталған бюджеттік бағдарламалар бөлінісінде 2025 жылға арналған аудандық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Санаты </w:t>
            </w:r>
          </w:p>
          <w:bookmarkEnd w:id="7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тәртіппен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 көрсету немесе күш көрсету қаупі салдарынан қиын жағдайларға 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соның iшiнде сатып алу жолымен алып қою және осыған байланысты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аймақтарға бөлу жөнiндегi жұмыстарды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қалалардың, кенттердiң, ауылдардың,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округтердiң шекарасын белгiлеу кезiнде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маңындағы және ауданішілік қатынастар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субъектілерін мемлекеттік қолдау шаралары шеңберінде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2025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ауылдық округі әкімі аппаратының әкімшілік ғимаратының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 әкімі аппаратының әкімшілік ғимаратының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мөлтек ауданына инженерлік-коммуникациялық инфрақұрылым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мөлтек ауданына инженерлік-коммуникациялық инфрақұрылым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Шақырық елді мекенін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ауылын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Сызған ауылындағы су құбыры желілерінің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Созақ ауылдық округі, Созақ ауылындағы су құбыры желілерінің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Шақырық елді мекенін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ауылын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Сызған ауылында қатты тұрмыстық қалдықтарға арналған полигон салу құрылысының ЖСҚ түзету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Тасты ауылында қатты тұрмыстық қалдықтарға арналған полигон салу құрылысының ЖСҚ түзету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Шу ауылында қатты тұрмыстық қалдықтарға арналған полигон салу құрылысының ЖСҚ түзету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Сызған ауылында қатты тұрмыстық қалдықтарға арналған полигон салу құрылысының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Тасты ауылында қатты тұрмыстық қалдықтарға арналған полигон салу құрылысының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Шу ауылында қатты тұрмыстық қалдықтарға арналған полигон салу құрылысының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ауылында қатты тұрмыстық қалдықтар тастайтын орынның құрылысына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Шолаққорған ауылындағы спорт, сауықтыру кешенінің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Шолаққорған ауылындағы "Достар" стадионын қайта құруға (реконструкция)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ауданында автоматтандырылған газ тасымалдау станциясы бар магистральды газ құбыры-тармағын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ауданы "КХ-2-"Созақ-Тасты-Қылти" автомобиль жолының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