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e3af" w14:textId="702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27 желтоқсандағы № 80 "2024-2026 жылдарға арналған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22 қарашадағы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2023 жылғы 27 желтоқсандағы №80 "2024-2026 жылдарға арналған ауылдық округтер мен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2024-2026 жылдарға арналған бюджеті 1,2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157 686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–2 368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Жуантөбе ауылдық округінің 2024-2026 жылдарға арналған бюджеті 4,5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86 614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2024-2026 жылдарға арналған бюджеті 7,8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2 373 мың теңге".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Қаратау ауылдық округі 2024-2026 жылдарға арналған бюджеті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2024-2026 жылдарға арналған бюджеті 13,14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115 199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2024-2026 жылдарға арналған бюджеті 16,17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11 803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2024-2026 жылдарға арналған бюджеті 19,20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163 602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1 984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2024-2026жылдарға арналған бюджеті 22,23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325 743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–10 912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 Шу ауылдық округінің 2024-2026жылдарға арналған бюджеті 25,26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2024-2026 жылдарға арналған бюджеті 28,29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7 029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2024-2026 жылдарға арналған бюджеті 31,32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196 772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–115 263мың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20 013 мың теңге".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