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36a8" w14:textId="acf3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2024 жылғы 28 ақпанда № 96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Созақ аудандық мәслихатының 12.11.2024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көтерме жәрдемақы және тұрғын үй сатып алуға немесе салуға бюджеттік кредит түрінде әлеуметтік қолдау шаралары ұсынылсын: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5"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