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cd49" w14:textId="94dc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 және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27 желтоқсандағы № 27-204-VIII шешiмі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Сарыағаш аудандық мәслихатының 2024 жылғы 23 желтоқсандағы №26-190-VІІІ "2025-2027 жылдарға арналған аудандық бюджет туралы" шешіміне сәйкес, Сарыағаш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кіріспесіне өзгеріс енгізілді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1 003 337 мың теңге: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956 846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46 491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1 015 984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12 647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12 647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Көктерек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138 524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Жемісті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109 021 мың теңге: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Қызылжар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103 082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Дарбаза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118 745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Жібек жолы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202 651 мың теңге: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106 625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90 785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Құркелес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258 726 мың теңге: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249 797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49 986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Дербісек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108 592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100 417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Ақжар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142 664 мың теңге: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99 500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Қабланбек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204 712 мың теңге: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130 327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Тегісшіл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151 377 мың теңге: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117 681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Жылға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92 847 мың теңге: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50 609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Жарты 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169 087 мың теңге: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107 202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Әлімтау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63 443 мың теңге: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56 289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2025 жылдың 1 қаңтарынан бастап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2025 жылға арналған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Түркістан облысы Сарыағаш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31-228-VIII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2027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