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edfb" w14:textId="9b2e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Сарыағаш ауданы бойынша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Түркістан облысы Сарыағаш аудандық мәслихатының 2024 жылғы 27 маусымдағы № 19-150-VIII шешiмi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Түркістан облысы Сарыағаш ауданы бойынша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Түркістан облысы Сарыағаш ауданының құрамындағы ауылдық округтерінің жергілікті қоғамдастық жиынына қатысу үшін аудан құрамындағы Сарыағаш қаласы және 13 ауылдық округтерінің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2024 жылғы 27 маусымдағы</w:t>
            </w:r>
            <w:r>
              <w:br/>
            </w:r>
            <w:r>
              <w:rPr>
                <w:rFonts w:ascii="Times New Roman"/>
                <w:b w:val="false"/>
                <w:i w:val="false"/>
                <w:color w:val="000000"/>
                <w:sz w:val="20"/>
              </w:rPr>
              <w:t>№ 19-150-VIII шешіміне 1-қосымша</w:t>
            </w:r>
          </w:p>
        </w:tc>
      </w:tr>
    </w:tbl>
    <w:bookmarkStart w:name="z6" w:id="4"/>
    <w:p>
      <w:pPr>
        <w:spacing w:after="0"/>
        <w:ind w:left="0"/>
        <w:jc w:val="left"/>
      </w:pPr>
      <w:r>
        <w:rPr>
          <w:rFonts w:ascii="Times New Roman"/>
          <w:b/>
          <w:i w:val="false"/>
          <w:color w:val="000000"/>
        </w:rPr>
        <w:t xml:space="preserve"> Түркістан облысы Сарыағаш ауданы бойынша жергілікті қоғамдастықтың бөлек жиындарын өткізудің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Түркістан облысының Сарыағаш ауданында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сәйкес әзірленді және аудандық маңызы бар қала, ауылдық округ тұрғындарының жергілікті қоғамдастықтың бөлек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жергілікті қоғамдастықтың бөлек жиыны – аудандық маңызы бар қала және ауылдық округ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ІІ-тарау. Жергілікті қоғамдастықтың бөлек жиындарын өткізудің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 ауылдық округ аумағы учаскелерге (ауылдар, көшелер)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Аудандық маңызы бар қала, ауылдық округ әкімі қала, ауылдық округ шегінде жергілікті қоғамдастықтың бөлек жиынын шақырады және өткізуді ұйымдастырады.</w:t>
      </w:r>
    </w:p>
    <w:bookmarkEnd w:id="11"/>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аудандық маңызы бар қала, ауылдық округтің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аудандық маңызы бар қала, ауылдық округте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аудандық маңызы бар қала, ауылдық округтің әкімі немесе ол уәкілеттік берген тұлға ашады.</w:t>
      </w:r>
    </w:p>
    <w:bookmarkEnd w:id="14"/>
    <w:p>
      <w:pPr>
        <w:spacing w:after="0"/>
        <w:ind w:left="0"/>
        <w:jc w:val="both"/>
      </w:pPr>
      <w:r>
        <w:rPr>
          <w:rFonts w:ascii="Times New Roman"/>
          <w:b w:val="false"/>
          <w:i w:val="false"/>
          <w:color w:val="000000"/>
          <w:sz w:val="28"/>
        </w:rPr>
        <w:t>
      Аудандық маңызы бар қала,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аудандық маңызы бар қала, ауылдық округ тұрғындары өкілдерінің кандидатураларын Түркістан облысы Сарыағаш аудандық мәслихаты бекіткен сандық құрамға сәйкес жергілікті қоғамдастықтың бөлек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аудандық маңызы бар қала, ауылдық округ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2024 жылғы 27 маусымдағы</w:t>
            </w:r>
            <w:r>
              <w:br/>
            </w:r>
            <w:r>
              <w:rPr>
                <w:rFonts w:ascii="Times New Roman"/>
                <w:b w:val="false"/>
                <w:i w:val="false"/>
                <w:color w:val="000000"/>
                <w:sz w:val="20"/>
              </w:rPr>
              <w:t>№ 19-150-VIII шешіміне 2-қосымша</w:t>
            </w:r>
          </w:p>
        </w:tc>
      </w:tr>
    </w:tbl>
    <w:p>
      <w:pPr>
        <w:spacing w:after="0"/>
        <w:ind w:left="0"/>
        <w:jc w:val="left"/>
      </w:pPr>
      <w:r>
        <w:rPr>
          <w:rFonts w:ascii="Times New Roman"/>
          <w:b/>
          <w:i w:val="false"/>
          <w:color w:val="000000"/>
        </w:rPr>
        <w:t xml:space="preserve"> Түркістан облысы Сарыағаш ауданының құрамындағы ауылдық округтерінің жергілікті қоғамдастық жиынына қатысу үшін аудан құрамындағы Сарыағаш қаласы және 13 ауылдық округтерінің тұрғындары өкілдерінің сандық құрамы</w:t>
      </w:r>
    </w:p>
    <w:p>
      <w:pPr>
        <w:spacing w:after="0"/>
        <w:ind w:left="0"/>
        <w:jc w:val="both"/>
      </w:pPr>
      <w:r>
        <w:rPr>
          <w:rFonts w:ascii="Times New Roman"/>
          <w:b w:val="false"/>
          <w:i w:val="false"/>
          <w:color w:val="000000"/>
          <w:sz w:val="28"/>
        </w:rPr>
        <w:t xml:space="preserve">
      Сарыағаш қаласы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xml:space="preserve">
      Ақжар ауылдық округі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Әлімтау ауылдық округі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Жайдаққұдық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xml:space="preserve">
      Көктерек ауылдық округі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Дарбаза ауылдық округі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Ердәуіт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разъезд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Дербісек ауылдық округі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xml:space="preserve">
      Жарты төбе ауылдық округі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xml:space="preserve">
      Жемісті ауылдық округі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Жібек жолы ауылдық округі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баба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Жылға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Шымырбай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Қабланбек ауылдық округі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Қабыланбек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Жонарық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Сіргелі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xml:space="preserve">
      Құркелес ауылдық округі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Құркелес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Құлтума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xml:space="preserve">
      Қызылжар ауылдық округі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xml:space="preserve">
      Тегісшіл ауылдық округі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