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f5f7c" w14:textId="b0f5f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ауданының Сарыағаш қаласында және ауданішілік тұрақты бағыттарда жолаушылар мен багажды автомобильмен тұрақты тасымалдаудың тарифін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ауданы әкiмдiгiнiң 2024 жылғы 8 қазандағы № 354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"Автомобиль көлігі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Сарыағаш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Сарыағаш ауданының Сарыағаш қаласында жолаушылар мен багажды автомобильмен тұрақты тасымалдаудың тарифі 100 теңге көлемінде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Сарыағаш ауданында ауданішілік тұрақты бағыттарда жолаушылар мен багажды автомобильмен тасымалдаудың тарифі 1 километрге 11 тенге көлемінде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көлiгi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 сақталсын.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Сарыағаш аудандық мәслихаты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