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a549" w14:textId="937a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және ауылдық округ әкімі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ауданы әкiмдiгiнiң 2024 жылғы 12 қыркүйектегі № 321 қаулысы. Күші жойылды - Түркістан облысы Сарыағаш ауданы әкiмдiгiнiң 2024 жылғы 26 желтоқсандағы № 469 қаулысымен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ауданы әкiмдiгiнiң 26.12.2024 № 469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"Сарыағаш ауданы Сарыағаш қаласы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"Сарыағаш ауданы Ақжар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"Сарыағаш ауданы Әлімтау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 – қосымшасына</w:t>
      </w:r>
      <w:r>
        <w:rPr>
          <w:rFonts w:ascii="Times New Roman"/>
          <w:b w:val="false"/>
          <w:i w:val="false"/>
          <w:color w:val="000000"/>
          <w:sz w:val="28"/>
        </w:rPr>
        <w:t xml:space="preserve"> сәйкес "Сарыағаш ауданы Дарбаза ауылдық округ әкімінің аппараты" мемлекеттік мекемесін туралы ереже;</w:t>
      </w:r>
    </w:p>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 – қосымшасына</w:t>
      </w:r>
      <w:r>
        <w:rPr>
          <w:rFonts w:ascii="Times New Roman"/>
          <w:b w:val="false"/>
          <w:i w:val="false"/>
          <w:color w:val="000000"/>
          <w:sz w:val="28"/>
        </w:rPr>
        <w:t xml:space="preserve"> сәйкес "Сарыағаш ауданы Дербісек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 – қосымшасына</w:t>
      </w:r>
      <w:r>
        <w:rPr>
          <w:rFonts w:ascii="Times New Roman"/>
          <w:b w:val="false"/>
          <w:i w:val="false"/>
          <w:color w:val="000000"/>
          <w:sz w:val="28"/>
        </w:rPr>
        <w:t xml:space="preserve"> сәйкес "Сарыағаш ауданы Жарты төбе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 – қосымшасына</w:t>
      </w:r>
      <w:r>
        <w:rPr>
          <w:rFonts w:ascii="Times New Roman"/>
          <w:b w:val="false"/>
          <w:i w:val="false"/>
          <w:color w:val="000000"/>
          <w:sz w:val="28"/>
        </w:rPr>
        <w:t xml:space="preserve"> сәйкес "Сарыағаш ауданы Жемісті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 – қосымшасына</w:t>
      </w:r>
      <w:r>
        <w:rPr>
          <w:rFonts w:ascii="Times New Roman"/>
          <w:b w:val="false"/>
          <w:i w:val="false"/>
          <w:color w:val="000000"/>
          <w:sz w:val="28"/>
        </w:rPr>
        <w:t xml:space="preserve"> сәйкес "Сарыағаш ауданы Жылға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 – қосымшасына</w:t>
      </w:r>
      <w:r>
        <w:rPr>
          <w:rFonts w:ascii="Times New Roman"/>
          <w:b w:val="false"/>
          <w:i w:val="false"/>
          <w:color w:val="000000"/>
          <w:sz w:val="28"/>
        </w:rPr>
        <w:t xml:space="preserve"> сәйкес "Сарыағаш ауданы Жібек жолы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 – қосымшасына</w:t>
      </w:r>
      <w:r>
        <w:rPr>
          <w:rFonts w:ascii="Times New Roman"/>
          <w:b w:val="false"/>
          <w:i w:val="false"/>
          <w:color w:val="000000"/>
          <w:sz w:val="28"/>
        </w:rPr>
        <w:t xml:space="preserve"> сәйкес "Сарыағаш ауданы Көктерек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 – қосымшасына</w:t>
      </w:r>
      <w:r>
        <w:rPr>
          <w:rFonts w:ascii="Times New Roman"/>
          <w:b w:val="false"/>
          <w:i w:val="false"/>
          <w:color w:val="000000"/>
          <w:sz w:val="28"/>
        </w:rPr>
        <w:t xml:space="preserve"> сәйкес "Сарыағаш ауданы Қабланбек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12 – қосымшасына</w:t>
      </w:r>
      <w:r>
        <w:rPr>
          <w:rFonts w:ascii="Times New Roman"/>
          <w:b w:val="false"/>
          <w:i w:val="false"/>
          <w:color w:val="000000"/>
          <w:sz w:val="28"/>
        </w:rPr>
        <w:t xml:space="preserve"> сәйкес "Сарыағаш ауданы Құркелес ауылдық округ әкімінің аппараты" мемлекеттік мекемесі туралы ереже </w:t>
      </w:r>
    </w:p>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13 – қосымшасына</w:t>
      </w:r>
      <w:r>
        <w:rPr>
          <w:rFonts w:ascii="Times New Roman"/>
          <w:b w:val="false"/>
          <w:i w:val="false"/>
          <w:color w:val="000000"/>
          <w:sz w:val="28"/>
        </w:rPr>
        <w:t xml:space="preserve"> сәйкес "Сарыағаш ауданы Қызылжар ауылдық округ әкімінің аппараты" мемлекеттік мекемесі туралы ереже </w:t>
      </w:r>
    </w:p>
    <w:p>
      <w:pPr>
        <w:spacing w:after="0"/>
        <w:ind w:left="0"/>
        <w:jc w:val="both"/>
      </w:pPr>
      <w:r>
        <w:rPr>
          <w:rFonts w:ascii="Times New Roman"/>
          <w:b w:val="false"/>
          <w:i w:val="false"/>
          <w:color w:val="000000"/>
          <w:sz w:val="28"/>
        </w:rPr>
        <w:t xml:space="preserve">
      14) осы қаулының </w:t>
      </w:r>
      <w:r>
        <w:rPr>
          <w:rFonts w:ascii="Times New Roman"/>
          <w:b w:val="false"/>
          <w:i w:val="false"/>
          <w:color w:val="000000"/>
          <w:sz w:val="28"/>
        </w:rPr>
        <w:t>14 – қосымшасына</w:t>
      </w:r>
      <w:r>
        <w:rPr>
          <w:rFonts w:ascii="Times New Roman"/>
          <w:b w:val="false"/>
          <w:i w:val="false"/>
          <w:color w:val="000000"/>
          <w:sz w:val="28"/>
        </w:rPr>
        <w:t xml:space="preserve"> сәйкес "Сарыағаш ауданы Тегісшіл ауылдық округ әкімінің аппараты" мемлекеттік мекемесі туралы ереже (одан әрі – Ережелер) бекітілсін.</w:t>
      </w:r>
    </w:p>
    <w:bookmarkStart w:name="z3" w:id="2"/>
    <w:p>
      <w:pPr>
        <w:spacing w:after="0"/>
        <w:ind w:left="0"/>
        <w:jc w:val="both"/>
      </w:pPr>
      <w:r>
        <w:rPr>
          <w:rFonts w:ascii="Times New Roman"/>
          <w:b w:val="false"/>
          <w:i w:val="false"/>
          <w:color w:val="000000"/>
          <w:sz w:val="28"/>
        </w:rPr>
        <w:t>
      2. Осы қаулының 1-тармағында көрсетілген қала және ауылдық округ әкімдері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Ережелердің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Сарыағаш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Сарыағаш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 1-қосымша</w:t>
            </w:r>
          </w:p>
        </w:tc>
      </w:tr>
    </w:tbl>
    <w:bookmarkStart w:name="z7" w:id="5"/>
    <w:p>
      <w:pPr>
        <w:spacing w:after="0"/>
        <w:ind w:left="0"/>
        <w:jc w:val="left"/>
      </w:pPr>
      <w:r>
        <w:rPr>
          <w:rFonts w:ascii="Times New Roman"/>
          <w:b/>
          <w:i w:val="false"/>
          <w:color w:val="000000"/>
        </w:rPr>
        <w:t xml:space="preserve"> "Сарыағаш ауданы Сарыағаш қаласы әкімінің аппараты" мемлекеттік мекемесінің ЕРЕЖЕСІ 1. Жалпы ережелер</w:t>
      </w:r>
    </w:p>
    <w:bookmarkEnd w:id="5"/>
    <w:p>
      <w:pPr>
        <w:spacing w:after="0"/>
        <w:ind w:left="0"/>
        <w:jc w:val="both"/>
      </w:pPr>
      <w:r>
        <w:rPr>
          <w:rFonts w:ascii="Times New Roman"/>
          <w:b w:val="false"/>
          <w:i w:val="false"/>
          <w:color w:val="000000"/>
          <w:sz w:val="28"/>
        </w:rPr>
        <w:t>
      1. "Сарыағаш ауданы Сарыағаш қаласы әкімінің аппараты" мемлекеттік мекемесі (бұдан әрі – Әкім аппараты) Сарыағаш қаласы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Сарыағаш қаласы, Шымкент-Шыназ трассасы №2316 ғимарат, индексі 160900.</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қала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қала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қала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қаланың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қала бюджетінің атқарылуы туралы есепті ұсынады;</w:t>
      </w:r>
    </w:p>
    <w:p>
      <w:pPr>
        <w:spacing w:after="0"/>
        <w:ind w:left="0"/>
        <w:jc w:val="both"/>
      </w:pPr>
      <w:r>
        <w:rPr>
          <w:rFonts w:ascii="Times New Roman"/>
          <w:b w:val="false"/>
          <w:i w:val="false"/>
          <w:color w:val="000000"/>
          <w:sz w:val="28"/>
        </w:rPr>
        <w:t>
      6) қаланың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қаланың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қаланың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қаланың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қаланың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қаланың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қаланың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қаланың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Әкімнің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қаланың коммуналдық тұрғын үй қорының сақталуын, сондай-ақ қалада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қаланың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қаласытiң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қаласытің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қаланың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"Сарыағаш ауданы Ақжар ауылдық округ әкімінің аппараты" мемлекеттік мекемесінің ЕРЕЖЕСІ 1. Жалпы ережелер</w:t>
      </w:r>
    </w:p>
    <w:bookmarkEnd w:id="6"/>
    <w:p>
      <w:pPr>
        <w:spacing w:after="0"/>
        <w:ind w:left="0"/>
        <w:jc w:val="both"/>
      </w:pPr>
      <w:r>
        <w:rPr>
          <w:rFonts w:ascii="Times New Roman"/>
          <w:b w:val="false"/>
          <w:i w:val="false"/>
          <w:color w:val="000000"/>
          <w:sz w:val="28"/>
        </w:rPr>
        <w:t>
      1. "Сарыағаш ауданы Ақжар ауылдық округ әкімінің аппараты" мемлекеттік мекемесі (бұдан әрі – Әкім аппараты) Ақжар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Ақжар ауылдық округ, Ақжар елді-мекені, Д.Қонаев көшесі 9, индексі 160924.</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Әкімнің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xml:space="preserve">
      7) өз құзыреті шегінде Әкім аппаратының барлық қызметкерлерге міндетті өкім шығарады және нұсқаулар береді; </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"Сарыағаш ауданы Әлімтау ауылдық округ әкімінің аппараты" мемлекеттік мекемесінің ЕРЕЖЕСІ 1. Жалпы ережелер</w:t>
      </w:r>
    </w:p>
    <w:bookmarkEnd w:id="7"/>
    <w:p>
      <w:pPr>
        <w:spacing w:after="0"/>
        <w:ind w:left="0"/>
        <w:jc w:val="both"/>
      </w:pPr>
      <w:r>
        <w:rPr>
          <w:rFonts w:ascii="Times New Roman"/>
          <w:b w:val="false"/>
          <w:i w:val="false"/>
          <w:color w:val="000000"/>
          <w:sz w:val="28"/>
        </w:rPr>
        <w:t>
      1. "Сарыағаш ауданы Әлімтау ауылдық округ әкімінің аппараты" мемлекеттік мекемесі (бұдан әрі – Әкім аппараты) Әлімтау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Әлімтау ауылы, Әуезов көшесі 260, индексі 160903.</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"Сарыағаш ауданы Дарбаза ауылдық округ әкімінің аппараты" мемлекеттік мекемесінің ЕРЕЖЕСІ 1. Жалпы ережелер</w:t>
      </w:r>
    </w:p>
    <w:bookmarkEnd w:id="8"/>
    <w:p>
      <w:pPr>
        <w:spacing w:after="0"/>
        <w:ind w:left="0"/>
        <w:jc w:val="both"/>
      </w:pPr>
      <w:r>
        <w:rPr>
          <w:rFonts w:ascii="Times New Roman"/>
          <w:b w:val="false"/>
          <w:i w:val="false"/>
          <w:color w:val="000000"/>
          <w:sz w:val="28"/>
        </w:rPr>
        <w:t>
      1. "Сарыағаш ауданы Дарбаза ауылдық округ әкімінің аппараты" мемлекеттік мекемесі (бұдан әрі – Әкім аппараты) Дарбаза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Дарбаза ауылдық округ, Дарбаза ауылы, Жабай ата көшесі 55, индексі 160911.</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Әкімнің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xml:space="preserve">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7) өз құзыреті шегінде Әкім аппаратының барлық қызметкерлерге міндетті өкім шығарады және нұсқаулар береді; </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5-қосымша</w:t>
            </w:r>
          </w:p>
        </w:tc>
      </w:tr>
    </w:tbl>
    <w:bookmarkStart w:name="z15" w:id="9"/>
    <w:p>
      <w:pPr>
        <w:spacing w:after="0"/>
        <w:ind w:left="0"/>
        <w:jc w:val="left"/>
      </w:pPr>
      <w:r>
        <w:rPr>
          <w:rFonts w:ascii="Times New Roman"/>
          <w:b/>
          <w:i w:val="false"/>
          <w:color w:val="000000"/>
        </w:rPr>
        <w:t xml:space="preserve"> "Сарыағаш ауданы Дербісек ауылдық округ әкімінің аппараты" мемлекеттік мекемесінің ЕРЕЖЕСІ 1. Жалпы ережелер</w:t>
      </w:r>
    </w:p>
    <w:bookmarkEnd w:id="9"/>
    <w:p>
      <w:pPr>
        <w:spacing w:after="0"/>
        <w:ind w:left="0"/>
        <w:jc w:val="both"/>
      </w:pPr>
      <w:r>
        <w:rPr>
          <w:rFonts w:ascii="Times New Roman"/>
          <w:b w:val="false"/>
          <w:i w:val="false"/>
          <w:color w:val="000000"/>
          <w:sz w:val="28"/>
        </w:rPr>
        <w:t>
      1. "Сарыағаш ауданы Дербісек ауылдық округ әкімінің аппараты" мемлекеттік мекемесі (бұдан әрі – Әкім аппараты) Дербісек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Дербісек ауылдық округ, Дербісек ауылы, Шонғара ата көшесі 29, индексі 160912.</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6-қосымша</w:t>
            </w:r>
          </w:p>
        </w:tc>
      </w:tr>
    </w:tbl>
    <w:bookmarkStart w:name="z17" w:id="10"/>
    <w:p>
      <w:pPr>
        <w:spacing w:after="0"/>
        <w:ind w:left="0"/>
        <w:jc w:val="left"/>
      </w:pPr>
      <w:r>
        <w:rPr>
          <w:rFonts w:ascii="Times New Roman"/>
          <w:b/>
          <w:i w:val="false"/>
          <w:color w:val="000000"/>
        </w:rPr>
        <w:t xml:space="preserve"> "Сарыағаш ауданы Жарты төбе ауылдық округ әкімінің аппараты" мемлекеттік мекемесінің ЕРЕЖЕСІ 1. Жалпы ережелер</w:t>
      </w:r>
    </w:p>
    <w:bookmarkEnd w:id="10"/>
    <w:p>
      <w:pPr>
        <w:spacing w:after="0"/>
        <w:ind w:left="0"/>
        <w:jc w:val="both"/>
      </w:pPr>
      <w:r>
        <w:rPr>
          <w:rFonts w:ascii="Times New Roman"/>
          <w:b w:val="false"/>
          <w:i w:val="false"/>
          <w:color w:val="000000"/>
          <w:sz w:val="28"/>
        </w:rPr>
        <w:t>
      1. "Сарыағаш ауданы Жарты төбе ауылдық округ әкімінің аппараты" мемлекеттік мекемесі (бұдан әрі – Әкім аппараты) Жарты төбе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Оңтүстік Қазақстан облысы, Сарыағаш ауданы, Жарты төбе ауылдық округ, Ынтымақ ауылы, Абылайхан көшесі нөмірсіз, индексі 160923.</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Әкімнің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7-қосымша</w:t>
            </w:r>
          </w:p>
        </w:tc>
      </w:tr>
    </w:tbl>
    <w:bookmarkStart w:name="z19" w:id="11"/>
    <w:p>
      <w:pPr>
        <w:spacing w:after="0"/>
        <w:ind w:left="0"/>
        <w:jc w:val="left"/>
      </w:pPr>
      <w:r>
        <w:rPr>
          <w:rFonts w:ascii="Times New Roman"/>
          <w:b/>
          <w:i w:val="false"/>
          <w:color w:val="000000"/>
        </w:rPr>
        <w:t xml:space="preserve"> "Сарыағаш ауданы Жемісті ауылдық округ әкімінің аппараты" мемлекеттік мекемесінің ЕРЕЖЕСІ 1. Жалпы ережелер</w:t>
      </w:r>
    </w:p>
    <w:bookmarkEnd w:id="11"/>
    <w:p>
      <w:pPr>
        <w:spacing w:after="0"/>
        <w:ind w:left="0"/>
        <w:jc w:val="both"/>
      </w:pPr>
      <w:r>
        <w:rPr>
          <w:rFonts w:ascii="Times New Roman"/>
          <w:b w:val="false"/>
          <w:i w:val="false"/>
          <w:color w:val="000000"/>
          <w:sz w:val="28"/>
        </w:rPr>
        <w:t>
      1. "Сарыағаш ауданы Жемісті ауылдық округ әкімінің аппараты" мемлекеттік мекемесі (бұдан әрі – Әкім аппараты) Жемісті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Жемісті ауылдық округ, Жемісті ауылы, Б.Момышұлы көшесі 23, индексі 160913.</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Әкімнің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8-қосымша</w:t>
            </w:r>
          </w:p>
        </w:tc>
      </w:tr>
    </w:tbl>
    <w:bookmarkStart w:name="z21" w:id="12"/>
    <w:p>
      <w:pPr>
        <w:spacing w:after="0"/>
        <w:ind w:left="0"/>
        <w:jc w:val="left"/>
      </w:pPr>
      <w:r>
        <w:rPr>
          <w:rFonts w:ascii="Times New Roman"/>
          <w:b/>
          <w:i w:val="false"/>
          <w:color w:val="000000"/>
        </w:rPr>
        <w:t xml:space="preserve"> "Сарыағаш ауданы Жылға ауылдық округ әкімінің аппараты" мемлекеттік мекемесінің ЕРЕЖЕСІ 1. Жалпы ережелер</w:t>
      </w:r>
    </w:p>
    <w:bookmarkEnd w:id="12"/>
    <w:p>
      <w:pPr>
        <w:spacing w:after="0"/>
        <w:ind w:left="0"/>
        <w:jc w:val="both"/>
      </w:pPr>
      <w:r>
        <w:rPr>
          <w:rFonts w:ascii="Times New Roman"/>
          <w:b w:val="false"/>
          <w:i w:val="false"/>
          <w:color w:val="000000"/>
          <w:sz w:val="28"/>
        </w:rPr>
        <w:t>
      1. "Сарыағаш ауданы Жылға ауылдық округ әкімінің аппараты" мемлекеттік мекемесі (бұдан әрі – Әкім аппараты) Жылға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Жылға ауылдық округ, Жылға ауылы, Б.Момышұлы көшесі 23, индексі 160913.</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Әкімнің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9-қосымша</w:t>
            </w:r>
          </w:p>
        </w:tc>
      </w:tr>
    </w:tbl>
    <w:bookmarkStart w:name="z23" w:id="13"/>
    <w:p>
      <w:pPr>
        <w:spacing w:after="0"/>
        <w:ind w:left="0"/>
        <w:jc w:val="left"/>
      </w:pPr>
      <w:r>
        <w:rPr>
          <w:rFonts w:ascii="Times New Roman"/>
          <w:b/>
          <w:i w:val="false"/>
          <w:color w:val="000000"/>
        </w:rPr>
        <w:t xml:space="preserve"> "Сарыағаш ауданы Жібек жолы ауылдық округ әкімінің аппараты" мемлекеттік мекемесінің ЕРЕЖЕСІ 1. Жалпы ережелер</w:t>
      </w:r>
    </w:p>
    <w:bookmarkEnd w:id="13"/>
    <w:p>
      <w:pPr>
        <w:spacing w:after="0"/>
        <w:ind w:left="0"/>
        <w:jc w:val="both"/>
      </w:pPr>
      <w:r>
        <w:rPr>
          <w:rFonts w:ascii="Times New Roman"/>
          <w:b w:val="false"/>
          <w:i w:val="false"/>
          <w:color w:val="000000"/>
          <w:sz w:val="28"/>
        </w:rPr>
        <w:t>
      1. "Сарыағаш ауданы Жібек жолы ауылдық округ әкімінің аппараты" мемлекеттік мекемесі (бұдан әрі – Әкім аппараты) Жібек жолы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жеріҚазақстан Республикасы, Түркістан облысы, Сарыағаш ауданы, Жібек жолы ауылдық округ, Жібек жолы елді-мекені, Ақбердиев 97, индексі 160914.</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Әкімнің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10-қосымша</w:t>
            </w:r>
          </w:p>
        </w:tc>
      </w:tr>
    </w:tbl>
    <w:bookmarkStart w:name="z25" w:id="14"/>
    <w:p>
      <w:pPr>
        <w:spacing w:after="0"/>
        <w:ind w:left="0"/>
        <w:jc w:val="left"/>
      </w:pPr>
      <w:r>
        <w:rPr>
          <w:rFonts w:ascii="Times New Roman"/>
          <w:b/>
          <w:i w:val="false"/>
          <w:color w:val="000000"/>
        </w:rPr>
        <w:t xml:space="preserve"> "Сарыағаш ауданы Көктерек ауылдық округ әкімінің аппараты" мемлекеттік мекемесінің ЕРЕЖЕСІ 1. Жалпы ережелер</w:t>
      </w:r>
    </w:p>
    <w:bookmarkEnd w:id="14"/>
    <w:p>
      <w:pPr>
        <w:spacing w:after="0"/>
        <w:ind w:left="0"/>
        <w:jc w:val="both"/>
      </w:pPr>
      <w:r>
        <w:rPr>
          <w:rFonts w:ascii="Times New Roman"/>
          <w:b w:val="false"/>
          <w:i w:val="false"/>
          <w:color w:val="000000"/>
          <w:sz w:val="28"/>
        </w:rPr>
        <w:t>
      1. "Сарыағаш ауданы Көктерек ауылдық округ әкімінің аппараты" мемлекеттік мекемесі (бұдан әрі – Әкім аппараты) Көктерек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Көктерек ауылдық округ, Көктерек кенті, М.Ауезов көшесі 20, индексі 160917.</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11-қосымша</w:t>
            </w:r>
          </w:p>
        </w:tc>
      </w:tr>
    </w:tbl>
    <w:bookmarkStart w:name="z27" w:id="15"/>
    <w:p>
      <w:pPr>
        <w:spacing w:after="0"/>
        <w:ind w:left="0"/>
        <w:jc w:val="left"/>
      </w:pPr>
      <w:r>
        <w:rPr>
          <w:rFonts w:ascii="Times New Roman"/>
          <w:b/>
          <w:i w:val="false"/>
          <w:color w:val="000000"/>
        </w:rPr>
        <w:t xml:space="preserve"> "Сарыағаш ауданы Қабланбек ауылдық округ әкімінің аппараты" мемлекеттік мекемесінің ЕРЕЖЕСІ 1. Жалпы ережелер</w:t>
      </w:r>
    </w:p>
    <w:bookmarkEnd w:id="15"/>
    <w:p>
      <w:pPr>
        <w:spacing w:after="0"/>
        <w:ind w:left="0"/>
        <w:jc w:val="both"/>
      </w:pPr>
      <w:r>
        <w:rPr>
          <w:rFonts w:ascii="Times New Roman"/>
          <w:b w:val="false"/>
          <w:i w:val="false"/>
          <w:color w:val="000000"/>
          <w:sz w:val="28"/>
        </w:rPr>
        <w:t>
      1. "Сарыағаш ауданы Қабланбек ауылдық округ әкімінің аппараты" мемлекеттік мекемесі (бұдан әрі – Әкім аппараты) Қабланбек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Қабланбек ауылдық округ, Қабыланбек ауылы, Қазыбек би көшесі 7 Б, индексі 160916.</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Әкімнің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12-қосымша</w:t>
            </w:r>
          </w:p>
        </w:tc>
      </w:tr>
    </w:tbl>
    <w:bookmarkStart w:name="z29" w:id="16"/>
    <w:p>
      <w:pPr>
        <w:spacing w:after="0"/>
        <w:ind w:left="0"/>
        <w:jc w:val="left"/>
      </w:pPr>
      <w:r>
        <w:rPr>
          <w:rFonts w:ascii="Times New Roman"/>
          <w:b/>
          <w:i w:val="false"/>
          <w:color w:val="000000"/>
        </w:rPr>
        <w:t xml:space="preserve"> "Сарыағаш ауданы Құркелес ауылдық округ әкімінің аппараты" мемлекеттік мекемесінің ЕРЕЖЕСІ 1. Жалпы ережелер</w:t>
      </w:r>
    </w:p>
    <w:bookmarkEnd w:id="16"/>
    <w:p>
      <w:pPr>
        <w:spacing w:after="0"/>
        <w:ind w:left="0"/>
        <w:jc w:val="both"/>
      </w:pPr>
      <w:r>
        <w:rPr>
          <w:rFonts w:ascii="Times New Roman"/>
          <w:b w:val="false"/>
          <w:i w:val="false"/>
          <w:color w:val="000000"/>
          <w:sz w:val="28"/>
        </w:rPr>
        <w:t>
      1. "Сарыағаш ауданы Құркелес ауылдық округ әкімінің аппараты" мемлекеттік мекемесі (бұдан әрі – Әкім аппараты) Құркелес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Құркелес ауылдық округ, Ақниет ауылы, Пупащенко көшесі 21, индексі 160926.</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Әкімнің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13-қосымша</w:t>
            </w:r>
          </w:p>
        </w:tc>
      </w:tr>
    </w:tbl>
    <w:bookmarkStart w:name="z31" w:id="17"/>
    <w:p>
      <w:pPr>
        <w:spacing w:after="0"/>
        <w:ind w:left="0"/>
        <w:jc w:val="left"/>
      </w:pPr>
      <w:r>
        <w:rPr>
          <w:rFonts w:ascii="Times New Roman"/>
          <w:b/>
          <w:i w:val="false"/>
          <w:color w:val="000000"/>
        </w:rPr>
        <w:t xml:space="preserve"> "Сарыағаш ауданы Қызылжар ауылдық округ әкімінің аппараты" мемлекеттік мекемесінің ЕРЕЖЕСІ 1. Жалпы ережелер</w:t>
      </w:r>
    </w:p>
    <w:bookmarkEnd w:id="17"/>
    <w:p>
      <w:pPr>
        <w:spacing w:after="0"/>
        <w:ind w:left="0"/>
        <w:jc w:val="both"/>
      </w:pPr>
      <w:r>
        <w:rPr>
          <w:rFonts w:ascii="Times New Roman"/>
          <w:b w:val="false"/>
          <w:i w:val="false"/>
          <w:color w:val="000000"/>
          <w:sz w:val="28"/>
        </w:rPr>
        <w:t>
      1. "Сарыағаш ауданы Қызылжар ауылдық округ әкімінің аппараты" мемлекеттік мекемесі (бұдан әрі – Әкім аппараты) Қызылжар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Оңтүстік Қазақстан облысы, Сарыағаш ауданы, Қызылжар ауылдық округ, Қызылжар ауылы, Х.Оралов көшесі 123, индексі 160919.</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Әкімнің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№321 қаулысына</w:t>
            </w:r>
            <w:r>
              <w:br/>
            </w:r>
            <w:r>
              <w:rPr>
                <w:rFonts w:ascii="Times New Roman"/>
                <w:b w:val="false"/>
                <w:i w:val="false"/>
                <w:color w:val="000000"/>
                <w:sz w:val="20"/>
              </w:rPr>
              <w:t>14-қосымша</w:t>
            </w:r>
          </w:p>
        </w:tc>
      </w:tr>
    </w:tbl>
    <w:bookmarkStart w:name="z33" w:id="18"/>
    <w:p>
      <w:pPr>
        <w:spacing w:after="0"/>
        <w:ind w:left="0"/>
        <w:jc w:val="left"/>
      </w:pPr>
      <w:r>
        <w:rPr>
          <w:rFonts w:ascii="Times New Roman"/>
          <w:b/>
          <w:i w:val="false"/>
          <w:color w:val="000000"/>
        </w:rPr>
        <w:t xml:space="preserve"> "Сарыағаш ауданы Тегісшіл ауылдық округ әкімінің аппараты" мемлекеттік мекемесінің ЕРЕЖЕСІ 1. Жалпы ережелер</w:t>
      </w:r>
    </w:p>
    <w:bookmarkEnd w:id="18"/>
    <w:p>
      <w:pPr>
        <w:spacing w:after="0"/>
        <w:ind w:left="0"/>
        <w:jc w:val="both"/>
      </w:pPr>
      <w:r>
        <w:rPr>
          <w:rFonts w:ascii="Times New Roman"/>
          <w:b w:val="false"/>
          <w:i w:val="false"/>
          <w:color w:val="000000"/>
          <w:sz w:val="28"/>
        </w:rPr>
        <w:t>
      1. "Сарыағаш ауданы Тегісшіл ауылдық округ әкімінің аппараты" мемлекеттік мекемесі (бұдан әрі – Әкім аппараты) Тегісшіл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аппаратының ведомстволары жоқ.</w:t>
      </w:r>
    </w:p>
    <w:p>
      <w:pPr>
        <w:spacing w:after="0"/>
        <w:ind w:left="0"/>
        <w:jc w:val="both"/>
      </w:pPr>
      <w:r>
        <w:rPr>
          <w:rFonts w:ascii="Times New Roman"/>
          <w:b w:val="false"/>
          <w:i w:val="false"/>
          <w:color w:val="000000"/>
          <w:sz w:val="28"/>
        </w:rPr>
        <w:t xml:space="preserve">
      3.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Әкім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Әкім аппараты өз атынан азаматтық-құқықтық қатынастарды өз атынан жасайды.</w:t>
      </w:r>
    </w:p>
    <w:p>
      <w:pPr>
        <w:spacing w:after="0"/>
        <w:ind w:left="0"/>
        <w:jc w:val="both"/>
      </w:pPr>
      <w:r>
        <w:rPr>
          <w:rFonts w:ascii="Times New Roman"/>
          <w:b w:val="false"/>
          <w:i w:val="false"/>
          <w:color w:val="000000"/>
          <w:sz w:val="28"/>
        </w:rPr>
        <w:t>
      6. Әкім аппараты Қазақстан Республикасының заңнамаға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Әкім аппараты өз құзыретінің мәселелері бойынша заңнамада белгіленген тәртіппен Әкімнің актілерімен және Қазақстан Республикасының заңнамада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Әкім аппараты туралы ережені, оның құрылымы мен штат санының лимиті Қазақстан Республикасының заңнамасына сәйкес аудан әкімдігі бекітеді.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Сарыағаш ауданы, Тегісшіл ауылдық округ, Таскескен ауылы, А.Омаров көшесі 46, индексі 160929.</w:t>
      </w:r>
    </w:p>
    <w:p>
      <w:pPr>
        <w:spacing w:after="0"/>
        <w:ind w:left="0"/>
        <w:jc w:val="both"/>
      </w:pPr>
      <w:r>
        <w:rPr>
          <w:rFonts w:ascii="Times New Roman"/>
          <w:b w:val="false"/>
          <w:i w:val="false"/>
          <w:color w:val="000000"/>
          <w:sz w:val="28"/>
        </w:rPr>
        <w:t>
      10. Әкім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11. Әкім аппаратын қаржыландыру Қазакстан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Әкімнің аппараты кәсіпкерлік субъектілермен Мемлекеттік органның өкілеттіліктері болып табылатын міндеттерін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Әкім аппаратының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ауылдық округ Әкімінің және Әкім аппаратының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ауылдық округ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16. Әкім аппаратын әкім басқарады.</w:t>
      </w:r>
    </w:p>
    <w:p>
      <w:pPr>
        <w:spacing w:after="0"/>
        <w:ind w:left="0"/>
        <w:jc w:val="both"/>
      </w:pPr>
      <w:r>
        <w:rPr>
          <w:rFonts w:ascii="Times New Roman"/>
          <w:b w:val="false"/>
          <w:i w:val="false"/>
          <w:color w:val="000000"/>
          <w:sz w:val="28"/>
        </w:rPr>
        <w:t>
      17. Әкім Қазақстан Республикасының заңнамасына сәйкес лауазымға тағайындалады және босатылады.</w:t>
      </w:r>
    </w:p>
    <w:p>
      <w:pPr>
        <w:spacing w:after="0"/>
        <w:ind w:left="0"/>
        <w:jc w:val="both"/>
      </w:pPr>
      <w:r>
        <w:rPr>
          <w:rFonts w:ascii="Times New Roman"/>
          <w:b w:val="false"/>
          <w:i w:val="false"/>
          <w:color w:val="000000"/>
          <w:sz w:val="28"/>
        </w:rPr>
        <w:t>
      18. Әкімнің Қазақстан Республикасының заңнамасына сәйкес лауазымға тағайындалатын және босатылатын орынбасарлары болауы мүмкін.</w:t>
      </w:r>
    </w:p>
    <w:p>
      <w:pPr>
        <w:spacing w:after="0"/>
        <w:ind w:left="0"/>
        <w:jc w:val="both"/>
      </w:pPr>
      <w:r>
        <w:rPr>
          <w:rFonts w:ascii="Times New Roman"/>
          <w:b w:val="false"/>
          <w:i w:val="false"/>
          <w:color w:val="000000"/>
          <w:sz w:val="28"/>
        </w:rPr>
        <w:t>
      19.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адамдардың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Әкім болмаған кезде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21.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22.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24.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 аппаратын қайта ұйымдастыру және тарату</w:t>
      </w:r>
    </w:p>
    <w:p>
      <w:pPr>
        <w:spacing w:after="0"/>
        <w:ind w:left="0"/>
        <w:jc w:val="both"/>
      </w:pPr>
      <w:r>
        <w:rPr>
          <w:rFonts w:ascii="Times New Roman"/>
          <w:b w:val="false"/>
          <w:i w:val="false"/>
          <w:color w:val="000000"/>
          <w:sz w:val="28"/>
        </w:rPr>
        <w:t>
      25. Әкім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