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1ead" w14:textId="5141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2024 жылғы 26 желтоқсандағы № 24-174/VIII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Ақсукент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1 347 093 мың теңге;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851 314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177 779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318 000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1 408 904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61 811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Сайрам аудандық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бюджетке бюджеттік алып қоюлар мөлшері 2025 жылға 308 809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Ақбұлақ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125 356 мың теңге;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43 569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60 568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Сайрам аудандық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ауылдық бюджетке берілетін субвенция мөлшері 2025 жылға 23 986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Арыс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 бекітілсін: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140 048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36 582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152 649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12 601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Сайрам аудандық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бюджетке бюджеттік алып қоюлар мөлшері 2025 жылға 25 809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Жібек-жолы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 бекітілсін: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113 197 мың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50 719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140 319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27 122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Сайрам аудандық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ауылдық бюджетке берілетін субвенция мөлшері 2025 жылға 14 137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Көлкент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 бекітілсін: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245 814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189 029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36 582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23 350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Сайрам аудандық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Аудандық бюджетке бюджеттік алып қоюлар мөлшері 2025 жылға 67 876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Қайнарбұлақ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 бекітілсін: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137 980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77 183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45 778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27 115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Сайрам аудандық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Аудандық бюджеттен ауылдық бюджетке берілетін субвенция мөлшері 2025 жылға 9 196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Қарабұлақ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 бекітілсін: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670 599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591 068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2 949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36 582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685 465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14 866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Сайрам аудандық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Аудандық бюджетке бюджеттік алып қоюлар мөлшері 2025 жылға 101 743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Қарамұрт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 бекітілсін: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170 967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20 495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36 582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Түркістан облысы Сайрам аудандық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Аудандық бюджетке бюджеттік алып қоюлар мөлшері 2025 жылға 18 789 мың теңге.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Қарасу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 бекітілсін: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337 057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36 582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11 558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Түркістан облысы Сайрам аудандық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Аудандық бюджетке бюджеттік алып қоюлар мөлшері 2025 жылға 28 996 мың теңге.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Құтарыс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17 196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Аудандық бюджеттен ауылдық бюджетке берілетін субвенция мөлшері 2025 жылға 17 196 мың теңге.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Манкент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 бекітілсін: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514 967 мың теңге;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453 385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36 582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514 967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Түркістан облысы Сайрам аудандық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Аудандық бюджетке бюджеттік алып қоюлар мөлшері 2025 жылға 104 091 мың теңге.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Сайрам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24-174/VIII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Сайрам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 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Сайрам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Сайрам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152 649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15 806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Сайрам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113 197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стаудан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Сайрам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өндіру пұлдар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 пұлдар, өсім пұлдар, санкциялар, өндіру пұлдар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Сайрам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Сайрам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 ұлдар, өсім пұлдар, санкциялар, өндіру пұлдар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 пұлдар, санкциялар, өндірупұлдар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Сайрам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Сайрам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Сайрам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құралдарынан 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