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1116" w14:textId="5251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20 желтоқсандағы № 23-169/VIII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ауданының 2025-2027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24 518 782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9 801 851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14 171 954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25 577 881мың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- 49 312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- 1 009 787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1 009 787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734 922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343 837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30-217/VIII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49,6 пайыз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облыстық бюджетке бюджеттік алып қоюлар көлемі 3 232 643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ауылдық округтер бюджеттерінен аудандық бюджетке бюджеттік алып қоюлар 656 113 мың теңге көлемінде қарастырылсын, оның iшiнде: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Ақсукент ауылдық округіне 308 809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ауылдық округіне 25 809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Қөлкент ауылдық округіне 67 876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101 743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Қарамұрт ауылдық округіне 18 789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28 996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 ауылдық округіне 104 091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аудандық бюджеттен ауылдық округтер бюджеттеріне берiлетiн субвенциялар мөлшерiнің жалпы сомасы 64 515 мың теңге көлемінде қарастырылсын, оның iшiнде: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23 986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14 137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9 196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Құтарыс ауылдық округіне 17 196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органының 2025 жылға арналған резерві 180 000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23-169/VIII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2025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Сайрам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30-217/VIII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 жоғарғы тұрғын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тапсыру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– 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– 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23-169/VIII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23-169/VIII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2027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23-169/VIII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