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4a96" w14:textId="ecd4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6 тамыздағы № 19-138/VIII шешiмі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жергілікті атқарушы органы айқындаған тәртіппен және шарттарда ауданның жергілікті бюджетінен қаржыландырылатын ұйымдар жұмыскерлерінің лауазымдық айлықақыларына ынталандырушы үстемеақылар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Сайрам аудандық мәслихатының 27.09.2024 </w:t>
      </w:r>
      <w:r>
        <w:rPr>
          <w:rFonts w:ascii="Times New Roman"/>
          <w:b w:val="false"/>
          <w:i w:val="false"/>
          <w:color w:val="000000"/>
          <w:sz w:val="28"/>
        </w:rPr>
        <w:t>№ 20-147/VIII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ұйымдардағы D (қосалқы персонал) блоктарына жататын жұмыскерлерінің және жұмысшылардың (біліктілік разряды) лауазымдық айлықақыларына ынталандыру үстемақылары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мен біліктілік разрядтар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жалақыға үстемақы мөлшері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(қосалқы персонал)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Ауданның жергілікті бюджетінен қаржыландырылатын аудандық тұрғын үй-коммуналдық шаруашылық бөліміне қарасты "Көрікті Сайрам" коммуналдық мемлекеттік мекемесінің жұмыскерлерінің және жұмысшылардың (біліктілік разряды) лауазымдық айлықақыларына ынталандыру үстемақылары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2-қосымшамен толықтырылды - Түркістан облысы Сайрам аудандық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20-147/VIII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Буындар мен біліктілік разрядтар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жалақыға үстемақы мөлшері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А1-3-1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(қосалқы персонал)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