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2c3f" w14:textId="d352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2023 жылғы 20 желтоқсандағы № 9-64/VIII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25 шілдедегі № 18-135/VIII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"2024-2026 жылдарға арналған аудандық бюджет туралы" 2023 жылғы 20 желтоқсандағы №9-64/VІІІ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2024-2026 жылдарға арналған аудандық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19 280 989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9 015 198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10 116 454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20 074 476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- 60 055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- 733 432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733 432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342 871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 жылға ауылдық округтер бюджеттерінен аудандық бюджетке бюджеттік алып қоюлар 721 814 мың теңге көлемінде қарастырылсын,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округіне 308 540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101 743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округіне 209 083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18 357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округіне 84 091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м.у.а.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№18 135/VIII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№9-64/VIII 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елдi мекендердi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