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ac84" w14:textId="f79a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20 желтоқсандағы № 9-64/VIII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23 сәуірдегі № 16-122/VIII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"2024-2026 жылдарға арналған аудандық бюджет туралы" 2023 жылғы 20 желтоқсандағы №9-64/VІІІ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2024-2026 жылдарға арналған аудандық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17 236 089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8 985 198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8 236 745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18 029 576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- 50 825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- 742 662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742 662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342 871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40,7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46,4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№16-122/VIII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№9-64/VIII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