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f09b" w14:textId="a46f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5 сәуірдегі № 15-120/VIII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Экология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және Қазақстан Республикасы Экология, геология және табиғи ресурстар министрінің 2021 жылғы 14 қыркүйектегі №377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Ш.Халмұрадов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№15-120/VIII 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қызмет көрсету үйі, халыққа қызмет көрсету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қиімді,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№15-120/VIII шешіміне 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 бойынша халық үшін тұрмыстық қатты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(көлеміне)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