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4534" w14:textId="d304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Маяқұм ауыл округі әкімінің 2024 жылғы 18 қазандағы № 19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Маяқұм ауыл округінің әкімі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"Қазақтелеком" акционерлік қоғамына Маяқұм ауылы жерінен талшықты-оптикалық байланыс желісін жүргізу үшін жалпы көлемі 0.0426 гектар жер учаскелерін жер пайдаланушылардан алып қоймай,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Маяқұм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Р.Ілесбек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шешімге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талшықты оптикалық байланыс желісін салу үшін қауымдық сервитут белгілейтін жерлердің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Сервитуттың әрекет ету көлемі,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ауданының мәдениет тілдерді дамыту, дене шынықтыру және спорт бөлімі" мемлекеттік мекемесінің Отырар аудандық Мәдениет сарайы"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19-294-013-1144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құрылысы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жер пайдалану құқығы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босалқы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0,0426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