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d80b" w14:textId="cbed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2024 жылғы 24 желтоқсандағы № 22/126-VIII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2024 жылғы 13 желтоқсандағы № 14/180-VIII "2025-2027 жылдарға арналған облыстық бюджет туралы" шешіміне сәйкес,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ауданының 2025-2027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10 429 172 мың теңге: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2 784 366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7 624 239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10 642 868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29 634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53 082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23 448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-243 330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243 330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53 082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23 448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213 696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редакцтяда - Түркістан облысы Отырар аудандық мәслихатының 24.04.2025 </w:t>
      </w:r>
      <w:r>
        <w:rPr>
          <w:rFonts w:ascii="Times New Roman"/>
          <w:b w:val="false"/>
          <w:i w:val="false"/>
          <w:color w:val="000000"/>
          <w:sz w:val="28"/>
        </w:rPr>
        <w:t>№ 25/144-VIII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облыстық бюджетке және аудандық (облыстық маңызы бар қалалардың) бюджеттеріне кірістерді бөлу нормативтері келесідей мөлшерлерде белгіленсін: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төлем көзінен салық салынатын табыстардан ұсталатын жеке табыс салығы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төлем көзінен салық салынбайтын табыстардан ұсталатын жеке табыс салығы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 пайыз;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3.2025 жылға облыстық бюджеттен аудандық бюджетке берілетін субвенция мөлшері 3 099 138 мың теңге болып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аудандық бюджеттен аудандық маңызы бар қала, ауыл, кент, ауылдық округ бюджеттеріне берілетін субвенциялар мөлшерінің жалпы сомасы 730 587 мың теңге болып қарастырылсын, оның ішінде: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Қарақоңыр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48 842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Көксарай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63 891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Балтакөл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65 639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55 708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68 851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Маяқұм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43 572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56 914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45 735 мың теңге.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Ауданның жергілікті атқарушы органның 2025 жылға арналған резерві 45 000 мың теңге сомасында бекітілсін.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22/126-VIII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редакцтяда - Түркістан облысы Отырар аудандық мәслихатының 24.04.2025 </w:t>
      </w:r>
      <w:r>
        <w:rPr>
          <w:rFonts w:ascii="Times New Roman"/>
          <w:b w:val="false"/>
          <w:i w:val="false"/>
          <w:color w:val="ff0000"/>
          <w:sz w:val="28"/>
        </w:rPr>
        <w:t>№ 25/144-VIII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тұрғын үй қорынан берілетін тұрғын үй-жайларды жекешелендiруден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Ауданынын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22/126-VIII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тұрғын үй қорынан берілетін тұрғын үй-жайларды жекешелендiруден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Ауданынын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22/126-VIII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тұрғын үй қорынан берілетін тұрғын үй-жайларды жекешелендiруден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Ауданынын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