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e910f" w14:textId="8ce91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Түркістан облысы Ордабасы ауданы әкiмдiгiнiң 2024 жылғы 19 желтоқсандағы № 493 қаулысы</w:t>
      </w:r>
    </w:p>
    <w:p>
      <w:pPr>
        <w:spacing w:after="0"/>
        <w:ind w:left="0"/>
        <w:jc w:val="both"/>
      </w:pPr>
      <w:bookmarkStart w:name="z1" w:id="0"/>
      <w:r>
        <w:rPr>
          <w:rFonts w:ascii="Times New Roman"/>
          <w:b w:val="false"/>
          <w:i w:val="false"/>
          <w:color w:val="000000"/>
          <w:sz w:val="28"/>
        </w:rPr>
        <w:t>
      Қазақстан Республикасының Жер кодексінің 17 бабының </w:t>
      </w:r>
      <w:r>
        <w:rPr>
          <w:rFonts w:ascii="Times New Roman"/>
          <w:b w:val="false"/>
          <w:i w:val="false"/>
          <w:color w:val="000000"/>
          <w:sz w:val="28"/>
        </w:rPr>
        <w:t>5-1) тармақшасына</w:t>
      </w:r>
      <w:r>
        <w:rPr>
          <w:rFonts w:ascii="Times New Roman"/>
          <w:b w:val="false"/>
          <w:i w:val="false"/>
          <w:color w:val="000000"/>
          <w:sz w:val="28"/>
        </w:rPr>
        <w:t> және 69 бабының </w:t>
      </w:r>
      <w:r>
        <w:rPr>
          <w:rFonts w:ascii="Times New Roman"/>
          <w:b w:val="false"/>
          <w:i w:val="false"/>
          <w:color w:val="000000"/>
          <w:sz w:val="28"/>
        </w:rPr>
        <w:t>4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Заңының 31 бабының 1 тармағы </w:t>
      </w:r>
      <w:r>
        <w:rPr>
          <w:rFonts w:ascii="Times New Roman"/>
          <w:b w:val="false"/>
          <w:i w:val="false"/>
          <w:color w:val="000000"/>
          <w:sz w:val="28"/>
        </w:rPr>
        <w:t>10) тармақшасына</w:t>
      </w:r>
      <w:r>
        <w:rPr>
          <w:rFonts w:ascii="Times New Roman"/>
          <w:b w:val="false"/>
          <w:i w:val="false"/>
          <w:color w:val="000000"/>
          <w:sz w:val="28"/>
        </w:rPr>
        <w:t> сәйкес, Ордабасы ауданының әкімдігі ҚАУЛЫ ЕТЕДІ:</w:t>
      </w:r>
    </w:p>
    <w:bookmarkEnd w:id="0"/>
    <w:bookmarkStart w:name="z2" w:id="1"/>
    <w:p>
      <w:pPr>
        <w:spacing w:after="0"/>
        <w:ind w:left="0"/>
        <w:jc w:val="both"/>
      </w:pPr>
      <w:r>
        <w:rPr>
          <w:rFonts w:ascii="Times New Roman"/>
          <w:b w:val="false"/>
          <w:i w:val="false"/>
          <w:color w:val="000000"/>
          <w:sz w:val="28"/>
        </w:rPr>
        <w:t>
      1. "Түркістан облысының энергетика және тұрғын үй коммуналдық шаруашылық басқармасы" мемлекеттік мекемесіне "Шымкент" қосалқы станциясынан "Бадам" қосалқы станциясына дейінгі ВЛ-220 кВ әуе электр желісінің құрылысы үшін Бадам ауыл округіне қарасты жерлерден 15,483 гектар және Бөржар ауыл округіне қарасты 14,109 га жер учаскелері жердің меншік иелері мен жер пайдаланушылардан алып қоймастан, жер учаскелеріне уақытша өтеусіз қысқа 5 (бес)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әкiмiнiң орынбасары Қ.Сейітқұлға жүктелсiн.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А.Оралбаев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