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daecd" w14:textId="2adae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w:t>
      </w:r>
    </w:p>
    <w:p>
      <w:pPr>
        <w:spacing w:after="0"/>
        <w:ind w:left="0"/>
        <w:jc w:val="both"/>
      </w:pPr>
      <w:r>
        <w:rPr>
          <w:rFonts w:ascii="Times New Roman"/>
          <w:b w:val="false"/>
          <w:i w:val="false"/>
          <w:color w:val="000000"/>
          <w:sz w:val="28"/>
        </w:rPr>
        <w:t>Түркістан облысы Ордабасы аудандық мәслихатының 2024 жылғы 25 желтоқсандағы № 25/1 шешiмi</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01.01.2025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Ордабасы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Ордабасы ауданының 2025-2027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 бекiтiлсiн:</w:t>
      </w:r>
    </w:p>
    <w:bookmarkEnd w:id="1"/>
    <w:p>
      <w:pPr>
        <w:spacing w:after="0"/>
        <w:ind w:left="0"/>
        <w:jc w:val="both"/>
      </w:pPr>
      <w:r>
        <w:rPr>
          <w:rFonts w:ascii="Times New Roman"/>
          <w:b w:val="false"/>
          <w:i w:val="false"/>
          <w:color w:val="000000"/>
          <w:sz w:val="28"/>
        </w:rPr>
        <w:t>
      1) кiрiстер – 14 072 074 мың теңге:</w:t>
      </w:r>
    </w:p>
    <w:p>
      <w:pPr>
        <w:spacing w:after="0"/>
        <w:ind w:left="0"/>
        <w:jc w:val="both"/>
      </w:pPr>
      <w:r>
        <w:rPr>
          <w:rFonts w:ascii="Times New Roman"/>
          <w:b w:val="false"/>
          <w:i w:val="false"/>
          <w:color w:val="000000"/>
          <w:sz w:val="28"/>
        </w:rPr>
        <w:t>
      салықтық түсiмдер – 5 943 694 мың теңге;</w:t>
      </w:r>
    </w:p>
    <w:p>
      <w:pPr>
        <w:spacing w:after="0"/>
        <w:ind w:left="0"/>
        <w:jc w:val="both"/>
      </w:pPr>
      <w:r>
        <w:rPr>
          <w:rFonts w:ascii="Times New Roman"/>
          <w:b w:val="false"/>
          <w:i w:val="false"/>
          <w:color w:val="000000"/>
          <w:sz w:val="28"/>
        </w:rPr>
        <w:t>
      салықтық емес түсiмдер – 10 761 мың теңге;</w:t>
      </w:r>
    </w:p>
    <w:p>
      <w:pPr>
        <w:spacing w:after="0"/>
        <w:ind w:left="0"/>
        <w:jc w:val="both"/>
      </w:pPr>
      <w:r>
        <w:rPr>
          <w:rFonts w:ascii="Times New Roman"/>
          <w:b w:val="false"/>
          <w:i w:val="false"/>
          <w:color w:val="000000"/>
          <w:sz w:val="28"/>
        </w:rPr>
        <w:t>
      негiзгi капиталды сатудан түсетiн түсiмдер – 235 053 мың теңге;</w:t>
      </w:r>
    </w:p>
    <w:p>
      <w:pPr>
        <w:spacing w:after="0"/>
        <w:ind w:left="0"/>
        <w:jc w:val="both"/>
      </w:pPr>
      <w:r>
        <w:rPr>
          <w:rFonts w:ascii="Times New Roman"/>
          <w:b w:val="false"/>
          <w:i w:val="false"/>
          <w:color w:val="000000"/>
          <w:sz w:val="28"/>
        </w:rPr>
        <w:t>
      трансферттер түсiмi – 7 882 566 мың теңге;</w:t>
      </w:r>
    </w:p>
    <w:p>
      <w:pPr>
        <w:spacing w:after="0"/>
        <w:ind w:left="0"/>
        <w:jc w:val="both"/>
      </w:pPr>
      <w:r>
        <w:rPr>
          <w:rFonts w:ascii="Times New Roman"/>
          <w:b w:val="false"/>
          <w:i w:val="false"/>
          <w:color w:val="000000"/>
          <w:sz w:val="28"/>
        </w:rPr>
        <w:t>
      2) шығындар –14 727 619 мың теңге;</w:t>
      </w:r>
    </w:p>
    <w:p>
      <w:pPr>
        <w:spacing w:after="0"/>
        <w:ind w:left="0"/>
        <w:jc w:val="both"/>
      </w:pPr>
      <w:r>
        <w:rPr>
          <w:rFonts w:ascii="Times New Roman"/>
          <w:b w:val="false"/>
          <w:i w:val="false"/>
          <w:color w:val="000000"/>
          <w:sz w:val="28"/>
        </w:rPr>
        <w:t>
      3) таза бюджеттiк кредиттеу – 42 907 мың теңге:</w:t>
      </w:r>
    </w:p>
    <w:p>
      <w:pPr>
        <w:spacing w:after="0"/>
        <w:ind w:left="0"/>
        <w:jc w:val="both"/>
      </w:pPr>
      <w:r>
        <w:rPr>
          <w:rFonts w:ascii="Times New Roman"/>
          <w:b w:val="false"/>
          <w:i w:val="false"/>
          <w:color w:val="000000"/>
          <w:sz w:val="28"/>
        </w:rPr>
        <w:t>
      бюджеттік кредиттер – 100 266 мың теңге;</w:t>
      </w:r>
    </w:p>
    <w:p>
      <w:pPr>
        <w:spacing w:after="0"/>
        <w:ind w:left="0"/>
        <w:jc w:val="both"/>
      </w:pPr>
      <w:r>
        <w:rPr>
          <w:rFonts w:ascii="Times New Roman"/>
          <w:b w:val="false"/>
          <w:i w:val="false"/>
          <w:color w:val="000000"/>
          <w:sz w:val="28"/>
        </w:rPr>
        <w:t>
      бюджеттік кредиттерді өтеу –57 359 мың теңге;</w:t>
      </w:r>
    </w:p>
    <w:p>
      <w:pPr>
        <w:spacing w:after="0"/>
        <w:ind w:left="0"/>
        <w:jc w:val="both"/>
      </w:pPr>
      <w:r>
        <w:rPr>
          <w:rFonts w:ascii="Times New Roman"/>
          <w:b w:val="false"/>
          <w:i w:val="false"/>
          <w:color w:val="000000"/>
          <w:sz w:val="28"/>
        </w:rPr>
        <w:t>
      4) қаржы активтерімен операциялар бойынша сальдо- 0: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-698 452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698 452 мың теңге:</w:t>
      </w:r>
    </w:p>
    <w:p>
      <w:pPr>
        <w:spacing w:after="0"/>
        <w:ind w:left="0"/>
        <w:jc w:val="both"/>
      </w:pPr>
      <w:r>
        <w:rPr>
          <w:rFonts w:ascii="Times New Roman"/>
          <w:b w:val="false"/>
          <w:i w:val="false"/>
          <w:color w:val="000000"/>
          <w:sz w:val="28"/>
        </w:rPr>
        <w:t>
      қарыздар түсімі – 457 897 мың теңге;</w:t>
      </w:r>
    </w:p>
    <w:p>
      <w:pPr>
        <w:spacing w:after="0"/>
        <w:ind w:left="0"/>
        <w:jc w:val="both"/>
      </w:pPr>
      <w:r>
        <w:rPr>
          <w:rFonts w:ascii="Times New Roman"/>
          <w:b w:val="false"/>
          <w:i w:val="false"/>
          <w:color w:val="000000"/>
          <w:sz w:val="28"/>
        </w:rPr>
        <w:t>
      қарыздарды өтеу – 57 359 мың теңге;</w:t>
      </w:r>
    </w:p>
    <w:p>
      <w:pPr>
        <w:spacing w:after="0"/>
        <w:ind w:left="0"/>
        <w:jc w:val="both"/>
      </w:pPr>
      <w:r>
        <w:rPr>
          <w:rFonts w:ascii="Times New Roman"/>
          <w:b w:val="false"/>
          <w:i w:val="false"/>
          <w:color w:val="000000"/>
          <w:sz w:val="28"/>
        </w:rPr>
        <w:t>
      бюджет қаражатының пайдаланылатын қалдықтары – 297 914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Ордабасы аудандық мәслихатының 28.04.2025 </w:t>
      </w:r>
      <w:r>
        <w:rPr>
          <w:rFonts w:ascii="Times New Roman"/>
          <w:b w:val="false"/>
          <w:i w:val="false"/>
          <w:color w:val="000000"/>
          <w:sz w:val="28"/>
        </w:rPr>
        <w:t>№ 31/1</w:t>
      </w:r>
      <w:r>
        <w:rPr>
          <w:rFonts w:ascii="Times New Roman"/>
          <w:b w:val="false"/>
          <w:i w:val="false"/>
          <w:color w:val="ff0000"/>
          <w:sz w:val="28"/>
        </w:rPr>
        <w:t xml:space="preserve"> (01.01.2025 бастап қолданысқа енгізіледі) шешiмiмен.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2025 жылы салық түсімдерінен облыстық бюджетке корпоративтік табыс салығы 50 пайыз, төлем көзінен салық салынатын табыстардан ұсталатын жеке табыс салығы 32,3 пайыз, төлем көзінен салық салынбайтын шетелдік азаматтар табыстарынан ұсталатын жеке табыс салығы 50 пайыз және әлеуметтік салықтан 52,9 пайыз мөлшерінде бөлу нормативтері белгіленсін.</w:t>
      </w:r>
    </w:p>
    <w:bookmarkEnd w:id="2"/>
    <w:bookmarkStart w:name="z4" w:id="3"/>
    <w:p>
      <w:pPr>
        <w:spacing w:after="0"/>
        <w:ind w:left="0"/>
        <w:jc w:val="both"/>
      </w:pPr>
      <w:r>
        <w:rPr>
          <w:rFonts w:ascii="Times New Roman"/>
          <w:b w:val="false"/>
          <w:i w:val="false"/>
          <w:color w:val="000000"/>
          <w:sz w:val="28"/>
        </w:rPr>
        <w:t>
      3. 2025 жылы облыстық бюдеттен аудандық бюджетке берілетін субвенция мөлшерінің жалпы сомасы 1 208 502 мың теңге болып белгіленсін.</w:t>
      </w:r>
    </w:p>
    <w:bookmarkEnd w:id="3"/>
    <w:bookmarkStart w:name="z5" w:id="4"/>
    <w:p>
      <w:pPr>
        <w:spacing w:after="0"/>
        <w:ind w:left="0"/>
        <w:jc w:val="both"/>
      </w:pPr>
      <w:r>
        <w:rPr>
          <w:rFonts w:ascii="Times New Roman"/>
          <w:b w:val="false"/>
          <w:i w:val="false"/>
          <w:color w:val="000000"/>
          <w:sz w:val="28"/>
        </w:rPr>
        <w:t>
      4. Аудан әкімдігінің 2025 жылға арналған резервi 36 335 мың теңге сомасында белгіленсін.</w:t>
      </w:r>
    </w:p>
    <w:bookmarkEnd w:id="4"/>
    <w:bookmarkStart w:name="z6" w:id="5"/>
    <w:p>
      <w:pPr>
        <w:spacing w:after="0"/>
        <w:ind w:left="0"/>
        <w:jc w:val="both"/>
      </w:pPr>
      <w:r>
        <w:rPr>
          <w:rFonts w:ascii="Times New Roman"/>
          <w:b w:val="false"/>
          <w:i w:val="false"/>
          <w:color w:val="000000"/>
          <w:sz w:val="28"/>
        </w:rPr>
        <w:t xml:space="preserve">
      5. Бюджеттік инвестициялық жобаларды (бағдарламаларды) іске асыруға бағытталған бюджеттік бағдарламалар бөлінісінде 2025 жылға арналған аудан бюджеттінің даму бағдарламалар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5"/>
    <w:bookmarkStart w:name="z7" w:id="6"/>
    <w:p>
      <w:pPr>
        <w:spacing w:after="0"/>
        <w:ind w:left="0"/>
        <w:jc w:val="both"/>
      </w:pPr>
      <w:r>
        <w:rPr>
          <w:rFonts w:ascii="Times New Roman"/>
          <w:b w:val="false"/>
          <w:i w:val="false"/>
          <w:color w:val="000000"/>
          <w:sz w:val="28"/>
        </w:rPr>
        <w:t>
      6. Осы шешім 2025 жылдың 1 қаңтарынан бастап қолданысқа енгізілсін.</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Б.Джумабеков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25 желтоқсандағы №25/1</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2025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Түркістан облысы Ордабасы аудандық мәслихатының 28.04.2025 </w:t>
      </w:r>
      <w:r>
        <w:rPr>
          <w:rFonts w:ascii="Times New Roman"/>
          <w:b w:val="false"/>
          <w:i w:val="false"/>
          <w:color w:val="ff0000"/>
          <w:sz w:val="28"/>
        </w:rPr>
        <w:t>№ 31/1</w:t>
      </w:r>
      <w:r>
        <w:rPr>
          <w:rFonts w:ascii="Times New Roman"/>
          <w:b w:val="false"/>
          <w:i w:val="false"/>
          <w:color w:val="ff0000"/>
          <w:sz w:val="28"/>
        </w:rPr>
        <w:t xml:space="preserve"> (01.01.2025 бастап қолданысқа енгізіледі) шешiмiмен.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7"/>
          <w:p>
            <w:pPr>
              <w:spacing w:after="20"/>
              <w:ind w:left="20"/>
              <w:jc w:val="both"/>
            </w:pPr>
            <w:r>
              <w:rPr>
                <w:rFonts w:ascii="Times New Roman"/>
                <w:b w:val="false"/>
                <w:i w:val="false"/>
                <w:color w:val="000000"/>
                <w:sz w:val="20"/>
              </w:rPr>
              <w:t>
Санаты</w:t>
            </w:r>
          </w:p>
          <w:bookmarkEnd w:id="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14 072 074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5 943 694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3 762 624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бас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берілетін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бюджеттен тыс қорларға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7 882 566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7 780 861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14 727 619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бар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5 203 277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учаскелерін алып қою, оның ішінде сатып алу жолымен алып қою және осыған байланысты жылжымайтын мүлікті иеліктен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канализация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санитарлық тазалық жұмыстарына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тілдерді дамыту,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698 452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ішкі қарыздары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297 914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25 желтоқсандағы №25/1</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2026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6 163 772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4 882 889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1 208 502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6 163 772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ішкі қарыздары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25 желтоқсандағы №25/1</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2027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6 490 129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5 197 789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1 208 502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6 490 129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ішкі қарыздары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25 желтоқсандағы №25/1</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2025-2027 жылдарға арналған аудандық бюджеттік даму бағдарламаларының тізбесі</w:t>
      </w:r>
    </w:p>
    <w:p>
      <w:pPr>
        <w:spacing w:after="0"/>
        <w:ind w:left="0"/>
        <w:jc w:val="both"/>
      </w:pPr>
      <w:r>
        <w:rPr>
          <w:rFonts w:ascii="Times New Roman"/>
          <w:b w:val="false"/>
          <w:i w:val="false"/>
          <w:color w:val="ff0000"/>
          <w:sz w:val="28"/>
        </w:rPr>
        <w:t xml:space="preserve">
      Ескерту. 4-қосымша жаңа редакцияда - Түркістан облысы Ордабасы аудандық мәслихатының 28.04.2025 </w:t>
      </w:r>
      <w:r>
        <w:rPr>
          <w:rFonts w:ascii="Times New Roman"/>
          <w:b w:val="false"/>
          <w:i w:val="false"/>
          <w:color w:val="ff0000"/>
          <w:sz w:val="28"/>
        </w:rPr>
        <w:t>№ 31/1</w:t>
      </w:r>
      <w:r>
        <w:rPr>
          <w:rFonts w:ascii="Times New Roman"/>
          <w:b w:val="false"/>
          <w:i w:val="false"/>
          <w:color w:val="ff0000"/>
          <w:sz w:val="28"/>
        </w:rPr>
        <w:t xml:space="preserve"> (01.01.2025 бастап қолданысқа енгізіледі) шешiмiмен.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канализация жүйесін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