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a287" w14:textId="d23a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 мен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26 желтоқсандағы № 25-159-VIII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106 323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124 063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17 740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А.Қалыбеков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98 652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45 550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49 602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Мырзакент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121 912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18 968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Еңбекші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89 116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29 733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57 883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Жаңажол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98 564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- 15 704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Иіржар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87 141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48 982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108 569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Ж.Нұрлыбаев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82 403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41 607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30 196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243 589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233 629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30 174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Бірлік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93 221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2025-2027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102 334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Мақтарал ауылдық округінің 2025-2027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124 286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36 683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Мақтаарал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