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1f5b" w14:textId="e981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кенттері мен ауылдық округтері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Мақтаарал ауданы әкiмдiгiнiң 2024 жылғы 12 желтоқсандағы № 770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Мақтаарал ауданының "Мырзакент кенті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Мақтаарал ауданының "Атакент кенті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Мақтаарал ауданының "Достық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Мақтаарал ауданының "А.Қалыбеков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Мақтаарал ауданының "Еңбекші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Мақтаарал ауданының "Жаңажол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Мақтаарал ауданының "Иіржар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Мақтаарал ауданының "Ж.Нұрлыбаев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Мақтаарал ауданының "Бірлік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Мақтаарал ауданының "Жамбыл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Мақтаарал ауданының "Мақтарал ауылдық округі әкімінің аппараты" мемлекеттік мекемесі туралы Ереже жаңа редакцияда бекітілсін.</w:t>
      </w:r>
    </w:p>
    <w:bookmarkStart w:name="z3" w:id="2"/>
    <w:p>
      <w:pPr>
        <w:spacing w:after="0"/>
        <w:ind w:left="0"/>
        <w:jc w:val="both"/>
      </w:pPr>
      <w:r>
        <w:rPr>
          <w:rFonts w:ascii="Times New Roman"/>
          <w:b w:val="false"/>
          <w:i w:val="false"/>
          <w:color w:val="000000"/>
          <w:sz w:val="28"/>
        </w:rPr>
        <w:t>
      2. Кенттер және ауылдық округтер әкімдері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Ережелердің әділет органдарында мемлекеттік тіркелуін; </w:t>
      </w:r>
    </w:p>
    <w:p>
      <w:pPr>
        <w:spacing w:after="0"/>
        <w:ind w:left="0"/>
        <w:jc w:val="both"/>
      </w:pPr>
      <w:r>
        <w:rPr>
          <w:rFonts w:ascii="Times New Roman"/>
          <w:b w:val="false"/>
          <w:i w:val="false"/>
          <w:color w:val="000000"/>
          <w:sz w:val="28"/>
        </w:rPr>
        <w:t>
      2)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3) осы қаулыны оның ресми жарияланғаннан кейін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Мақтаарал ауданы әкімдігінің 2024 жылғы 30 қазандағы № 677 "Мақтаарал ауданының кенттері мен ауылдық округтері әкімі аппараттарының Ережелерін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Мақтаарал ауданы әкімінің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1-қосымша</w:t>
            </w:r>
          </w:p>
        </w:tc>
      </w:tr>
    </w:tbl>
    <w:p>
      <w:pPr>
        <w:spacing w:after="0"/>
        <w:ind w:left="0"/>
        <w:jc w:val="left"/>
      </w:pPr>
      <w:r>
        <w:rPr>
          <w:rFonts w:ascii="Times New Roman"/>
          <w:b/>
          <w:i w:val="false"/>
          <w:color w:val="000000"/>
        </w:rPr>
        <w:t xml:space="preserve"> Мақтаарал ауданының "Мырзакент кенті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"Мырзакент кенті әкімінің аппараты" (бұдан әрі –әкімнің аппараты) Мырзакент кенті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Мырзакент кенті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"Мырзакент кенті әкімінің аппараты" мемлекеттік мекемесі. </w:t>
      </w:r>
    </w:p>
    <w:p>
      <w:pPr>
        <w:spacing w:after="0"/>
        <w:ind w:left="0"/>
        <w:jc w:val="both"/>
      </w:pPr>
      <w:r>
        <w:rPr>
          <w:rFonts w:ascii="Times New Roman"/>
          <w:b w:val="false"/>
          <w:i w:val="false"/>
          <w:color w:val="000000"/>
          <w:sz w:val="28"/>
        </w:rPr>
        <w:t xml:space="preserve">
      8. Заңды тұлғаның орналасқан жері: Қазақстан Республикасы, Түркістан облысы, Мақтаарал ауданы, Мырзакент кенті, Қуандықов көшесі № 82, индексі 160547. </w:t>
      </w:r>
    </w:p>
    <w:p>
      <w:pPr>
        <w:spacing w:after="0"/>
        <w:ind w:left="0"/>
        <w:jc w:val="both"/>
      </w:pPr>
      <w:r>
        <w:rPr>
          <w:rFonts w:ascii="Times New Roman"/>
          <w:b w:val="false"/>
          <w:i w:val="false"/>
          <w:color w:val="000000"/>
          <w:sz w:val="28"/>
        </w:rPr>
        <w:t>
      9. Мырзакент кенті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Кент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Мырзакент кенті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Мырзакент кенті әкімі мақұлдаған шешімдердің орындалуын қамтамасыз етеді;</w:t>
      </w:r>
    </w:p>
    <w:p>
      <w:pPr>
        <w:spacing w:after="0"/>
        <w:ind w:left="0"/>
        <w:jc w:val="both"/>
      </w:pPr>
      <w:r>
        <w:rPr>
          <w:rFonts w:ascii="Times New Roman"/>
          <w:b w:val="false"/>
          <w:i w:val="false"/>
          <w:color w:val="000000"/>
          <w:sz w:val="28"/>
        </w:rPr>
        <w:t>
      кенттің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кенттің бюджетінің атқарылуы туралы есепті ұсынады;</w:t>
      </w:r>
    </w:p>
    <w:p>
      <w:pPr>
        <w:spacing w:after="0"/>
        <w:ind w:left="0"/>
        <w:jc w:val="both"/>
      </w:pPr>
      <w:r>
        <w:rPr>
          <w:rFonts w:ascii="Times New Roman"/>
          <w:b w:val="false"/>
          <w:i w:val="false"/>
          <w:color w:val="000000"/>
          <w:sz w:val="28"/>
        </w:rPr>
        <w:t>
      кенттің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xml:space="preserve">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кенттің коммуналдық тұрғын үй қорының сақталуын, сондай-ақ, кентте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кенттің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Кент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кенттің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кент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Кент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кент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кент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кент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кенттiң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"Мырзакент кенті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Кент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Кент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кенттің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Кент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2-қосымша</w:t>
            </w:r>
          </w:p>
        </w:tc>
      </w:tr>
    </w:tbl>
    <w:p>
      <w:pPr>
        <w:spacing w:after="0"/>
        <w:ind w:left="0"/>
        <w:jc w:val="left"/>
      </w:pPr>
      <w:r>
        <w:rPr>
          <w:rFonts w:ascii="Times New Roman"/>
          <w:b/>
          <w:i w:val="false"/>
          <w:color w:val="000000"/>
        </w:rPr>
        <w:t xml:space="preserve"> Мақтаарал ауданының "Атакент кенті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"Атакент кенті әкімінің аппараты" (бұдан әрі –әкімнің аппараты) Атакент кенті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Атакент кенті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"Атакент кенті әкімінің аппараты" мемлекеттік мекемесі. </w:t>
      </w:r>
    </w:p>
    <w:p>
      <w:pPr>
        <w:spacing w:after="0"/>
        <w:ind w:left="0"/>
        <w:jc w:val="both"/>
      </w:pPr>
      <w:r>
        <w:rPr>
          <w:rFonts w:ascii="Times New Roman"/>
          <w:b w:val="false"/>
          <w:i w:val="false"/>
          <w:color w:val="000000"/>
          <w:sz w:val="28"/>
        </w:rPr>
        <w:t xml:space="preserve">
      8. Заңды тұлғаның орналасқан жері: Қазақстан Республикасы, Түркістан облысы, Мақтаарал ауданы, Атакент кенті, Көпжасаров көшесі № 30, индексі 160525. </w:t>
      </w:r>
    </w:p>
    <w:p>
      <w:pPr>
        <w:spacing w:after="0"/>
        <w:ind w:left="0"/>
        <w:jc w:val="both"/>
      </w:pPr>
      <w:r>
        <w:rPr>
          <w:rFonts w:ascii="Times New Roman"/>
          <w:b w:val="false"/>
          <w:i w:val="false"/>
          <w:color w:val="000000"/>
          <w:sz w:val="28"/>
        </w:rPr>
        <w:t>
      9. Атакент кенті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Кент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Атакент кенті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Атакент кенті әкімі мақұлдаған шешімдердің орындалуын қамтамасыз етеді;</w:t>
      </w:r>
    </w:p>
    <w:p>
      <w:pPr>
        <w:spacing w:after="0"/>
        <w:ind w:left="0"/>
        <w:jc w:val="both"/>
      </w:pPr>
      <w:r>
        <w:rPr>
          <w:rFonts w:ascii="Times New Roman"/>
          <w:b w:val="false"/>
          <w:i w:val="false"/>
          <w:color w:val="000000"/>
          <w:sz w:val="28"/>
        </w:rPr>
        <w:t>
      кенттің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кенттің бюджетінің атқарылуы туралы есепті ұсынады;</w:t>
      </w:r>
    </w:p>
    <w:p>
      <w:pPr>
        <w:spacing w:after="0"/>
        <w:ind w:left="0"/>
        <w:jc w:val="both"/>
      </w:pPr>
      <w:r>
        <w:rPr>
          <w:rFonts w:ascii="Times New Roman"/>
          <w:b w:val="false"/>
          <w:i w:val="false"/>
          <w:color w:val="000000"/>
          <w:sz w:val="28"/>
        </w:rPr>
        <w:t>
      кенттің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xml:space="preserve">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кенттің коммуналдық тұрғын үй қорының сақталуын, сондай-ақ, кентте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кенттің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Кент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кенттің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кент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Кент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кент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кент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Кент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кенттiң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"Атакент кенті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Кент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Кент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кенттің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Кент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3-қосымша</w:t>
            </w:r>
          </w:p>
        </w:tc>
      </w:tr>
    </w:tbl>
    <w:p>
      <w:pPr>
        <w:spacing w:after="0"/>
        <w:ind w:left="0"/>
        <w:jc w:val="left"/>
      </w:pPr>
      <w:r>
        <w:rPr>
          <w:rFonts w:ascii="Times New Roman"/>
          <w:b/>
          <w:i w:val="false"/>
          <w:color w:val="000000"/>
        </w:rPr>
        <w:t xml:space="preserve"> Мақтаарал ауданының "Достық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"Достық ауылдық округі әкімінің аппараты" (бұдан әрі – әкімнің аппараты) Достық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Достық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"Достық ауылдық округі әкімінің аппараты" мемлекеттік мекемесі. </w:t>
      </w:r>
    </w:p>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Мақтаарал ауданы, Достық ауылдық округі, Достық елді мекені, Қ.Айкенжиев көшесі № 32В, индексі 160509.</w:t>
      </w:r>
    </w:p>
    <w:p>
      <w:pPr>
        <w:spacing w:after="0"/>
        <w:ind w:left="0"/>
        <w:jc w:val="both"/>
      </w:pPr>
      <w:r>
        <w:rPr>
          <w:rFonts w:ascii="Times New Roman"/>
          <w:b w:val="false"/>
          <w:i w:val="false"/>
          <w:color w:val="000000"/>
          <w:sz w:val="28"/>
        </w:rPr>
        <w:t>
      9. Достық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Достық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Достық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"Достық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4-қосымша</w:t>
            </w:r>
          </w:p>
        </w:tc>
      </w:tr>
    </w:tbl>
    <w:p>
      <w:pPr>
        <w:spacing w:after="0"/>
        <w:ind w:left="0"/>
        <w:jc w:val="left"/>
      </w:pPr>
      <w:r>
        <w:rPr>
          <w:rFonts w:ascii="Times New Roman"/>
          <w:b/>
          <w:i w:val="false"/>
          <w:color w:val="000000"/>
        </w:rPr>
        <w:t xml:space="preserve"> Мақтаарал ауданының "А.Қалыбеков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"А.Қалыбеков ауылдық округі әкімінің аппараты" (бұдан әрі – әкімнің аппараты) А.Қалыбеков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А.Қалыбеков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"А.Қалыбеков ауылдық округі әкімінің аппараты" мемлекеттік мекемесі. </w:t>
      </w:r>
    </w:p>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Мақтаарал ауданы, А.Қалыбеков ауылдық округі, Үлгілі елді мекені, Орда көшесі № 42, индексі 160522.</w:t>
      </w:r>
    </w:p>
    <w:p>
      <w:pPr>
        <w:spacing w:after="0"/>
        <w:ind w:left="0"/>
        <w:jc w:val="both"/>
      </w:pPr>
      <w:r>
        <w:rPr>
          <w:rFonts w:ascii="Times New Roman"/>
          <w:b w:val="false"/>
          <w:i w:val="false"/>
          <w:color w:val="000000"/>
          <w:sz w:val="28"/>
        </w:rPr>
        <w:t>
      9. А.Қалыбеков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А.Қалыбеков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А.Қалыбеков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xml:space="preserve">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"А.Қалыбеков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5-қосымша</w:t>
            </w:r>
          </w:p>
        </w:tc>
      </w:tr>
    </w:tbl>
    <w:p>
      <w:pPr>
        <w:spacing w:after="0"/>
        <w:ind w:left="0"/>
        <w:jc w:val="left"/>
      </w:pPr>
      <w:r>
        <w:rPr>
          <w:rFonts w:ascii="Times New Roman"/>
          <w:b/>
          <w:i w:val="false"/>
          <w:color w:val="000000"/>
        </w:rPr>
        <w:t xml:space="preserve"> Мақтаарал ауданының "Еңбекші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"Еңбекші ауылдық округі әкімінің аппараты" (бұдан әрі – әкімнің аппараты) Еңбекші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Еңбекші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"Еңбекші ауылдық округі әкімінің аппараты" мемлекеттік мекемесі. </w:t>
      </w:r>
    </w:p>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Мақтаарал ауданы, Еңбекші ауылдық округі, Т.Жайлыбаев елді мекені, Желтоқсан көшесі № 30, индексі 160551.</w:t>
      </w:r>
    </w:p>
    <w:p>
      <w:pPr>
        <w:spacing w:after="0"/>
        <w:ind w:left="0"/>
        <w:jc w:val="both"/>
      </w:pPr>
      <w:r>
        <w:rPr>
          <w:rFonts w:ascii="Times New Roman"/>
          <w:b w:val="false"/>
          <w:i w:val="false"/>
          <w:color w:val="000000"/>
          <w:sz w:val="28"/>
        </w:rPr>
        <w:t>
      9. Еңбекші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Еңбекші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Еңбекші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"Еңбекші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6-қосымша</w:t>
            </w:r>
          </w:p>
        </w:tc>
      </w:tr>
    </w:tbl>
    <w:p>
      <w:pPr>
        <w:spacing w:after="0"/>
        <w:ind w:left="0"/>
        <w:jc w:val="left"/>
      </w:pPr>
      <w:r>
        <w:rPr>
          <w:rFonts w:ascii="Times New Roman"/>
          <w:b/>
          <w:i w:val="false"/>
          <w:color w:val="000000"/>
        </w:rPr>
        <w:t xml:space="preserve"> Мақтаарал ауданының "Жаңажол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"Жаңажол ауылдық округі әкімінің аппараты" (бұдан әрі – әкімнің аппараты) Жаңажол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Жаңажол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"Жаңажол ауылдық округі әкімінің аппараты" мемлекеттік мекемесі. </w:t>
      </w:r>
    </w:p>
    <w:p>
      <w:pPr>
        <w:spacing w:after="0"/>
        <w:ind w:left="0"/>
        <w:jc w:val="both"/>
      </w:pPr>
      <w:r>
        <w:rPr>
          <w:rFonts w:ascii="Times New Roman"/>
          <w:b w:val="false"/>
          <w:i w:val="false"/>
          <w:color w:val="000000"/>
          <w:sz w:val="28"/>
        </w:rPr>
        <w:t xml:space="preserve">
      8. Заңды тұлғаның орналасқан жері: Қазақстан Республикасы, Түркістан облысы, Мақтаарал ауданы, Жаңажол ауылдық округі, Ақжол елді мекені, Қазыбек би көшесі № 42, индексі 160532. </w:t>
      </w:r>
    </w:p>
    <w:p>
      <w:pPr>
        <w:spacing w:after="0"/>
        <w:ind w:left="0"/>
        <w:jc w:val="both"/>
      </w:pPr>
      <w:r>
        <w:rPr>
          <w:rFonts w:ascii="Times New Roman"/>
          <w:b w:val="false"/>
          <w:i w:val="false"/>
          <w:color w:val="000000"/>
          <w:sz w:val="28"/>
        </w:rPr>
        <w:t>
      9. Жаңажол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Жаңажол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Жаңажол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xml:space="preserve">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"Жаңажол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7-қосымша</w:t>
            </w:r>
          </w:p>
        </w:tc>
      </w:tr>
    </w:tbl>
    <w:p>
      <w:pPr>
        <w:spacing w:after="0"/>
        <w:ind w:left="0"/>
        <w:jc w:val="left"/>
      </w:pPr>
      <w:r>
        <w:rPr>
          <w:rFonts w:ascii="Times New Roman"/>
          <w:b/>
          <w:i w:val="false"/>
          <w:color w:val="000000"/>
        </w:rPr>
        <w:t xml:space="preserve"> Мақтаарал ауданының "Иіржар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"Иіржар ауылдық округі әкімінің аппараты" (бұдан әрі – әкімнің аппараты) Иіржар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Иіржар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"Иіржар ауылдық округі әкімінің аппараты" мемлекеттік мекемесі. </w:t>
      </w:r>
    </w:p>
    <w:p>
      <w:pPr>
        <w:spacing w:after="0"/>
        <w:ind w:left="0"/>
        <w:jc w:val="both"/>
      </w:pPr>
      <w:r>
        <w:rPr>
          <w:rFonts w:ascii="Times New Roman"/>
          <w:b w:val="false"/>
          <w:i w:val="false"/>
          <w:color w:val="000000"/>
          <w:sz w:val="28"/>
        </w:rPr>
        <w:t xml:space="preserve">
      8. Заңды тұлғаның орналасқан жері: Қазақстан Республикасы, Түркістан облысы, Мақтаарал ауданы, Иіржар ауылдық округі, Иіржар елді мекені, Тәуелсіздік көшесі № 2, индексі 160541 </w:t>
      </w:r>
    </w:p>
    <w:p>
      <w:pPr>
        <w:spacing w:after="0"/>
        <w:ind w:left="0"/>
        <w:jc w:val="both"/>
      </w:pPr>
      <w:r>
        <w:rPr>
          <w:rFonts w:ascii="Times New Roman"/>
          <w:b w:val="false"/>
          <w:i w:val="false"/>
          <w:color w:val="000000"/>
          <w:sz w:val="28"/>
        </w:rPr>
        <w:t>
      9. Иіржар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Иіржар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Иіржар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xml:space="preserve">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"Иіржар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8-қосымша</w:t>
            </w:r>
          </w:p>
        </w:tc>
      </w:tr>
    </w:tbl>
    <w:p>
      <w:pPr>
        <w:spacing w:after="0"/>
        <w:ind w:left="0"/>
        <w:jc w:val="left"/>
      </w:pPr>
      <w:r>
        <w:rPr>
          <w:rFonts w:ascii="Times New Roman"/>
          <w:b/>
          <w:i w:val="false"/>
          <w:color w:val="000000"/>
        </w:rPr>
        <w:t xml:space="preserve"> Мақтаарал ауданының "Ж.Нұрлыбаев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"Ж.Нұрлыбаев ауылдық округі әкімінің аппараты" (бұдан әрі – әкімнің аппараты) Ж.Нұрлыбаев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Ж.Нұрлыбаев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"Ж.Нұрлыбаев ауылдық округі әкімінің аппараты" мемлекеттік мекемесі. </w:t>
      </w:r>
    </w:p>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Мақтаарал ауданы, Ж.Нұрлыбаев ауылдық округі, Ынталы елді мекені, Мамыр көшесі № 40, индексі 160514.</w:t>
      </w:r>
    </w:p>
    <w:p>
      <w:pPr>
        <w:spacing w:after="0"/>
        <w:ind w:left="0"/>
        <w:jc w:val="both"/>
      </w:pPr>
      <w:r>
        <w:rPr>
          <w:rFonts w:ascii="Times New Roman"/>
          <w:b w:val="false"/>
          <w:i w:val="false"/>
          <w:color w:val="000000"/>
          <w:sz w:val="28"/>
        </w:rPr>
        <w:t>
      9. Ж.Нұрлыбаев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Ж.Нұрлыбаев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Ж.Нұрлыбаев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xml:space="preserve">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"Ж.Нұрлыбаев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9-қосымша</w:t>
            </w:r>
          </w:p>
        </w:tc>
      </w:tr>
    </w:tbl>
    <w:p>
      <w:pPr>
        <w:spacing w:after="0"/>
        <w:ind w:left="0"/>
        <w:jc w:val="left"/>
      </w:pPr>
      <w:r>
        <w:rPr>
          <w:rFonts w:ascii="Times New Roman"/>
          <w:b/>
          <w:i w:val="false"/>
          <w:color w:val="000000"/>
        </w:rPr>
        <w:t xml:space="preserve"> Мақтаарал ауданының "Бірлік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"Бірлік ауылдық округі әкімінің аппараты" (бұдан әрі – әкімнің аппараты) Бірлік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Бірлік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"Бірлік ауылдық округі әкімінің аппараты" мемлекеттік мекемесі. </w:t>
      </w:r>
    </w:p>
    <w:p>
      <w:pPr>
        <w:spacing w:after="0"/>
        <w:ind w:left="0"/>
        <w:jc w:val="both"/>
      </w:pPr>
      <w:r>
        <w:rPr>
          <w:rFonts w:ascii="Times New Roman"/>
          <w:b w:val="false"/>
          <w:i w:val="false"/>
          <w:color w:val="000000"/>
          <w:sz w:val="28"/>
        </w:rPr>
        <w:t xml:space="preserve">
      8. Заңды тұлғаның орналасқан жері: Қазақстан Республикасы, Түркістан облысы, Мақтаарал ауданы, Бірлік ауылдық округі, Қ.Пернебаев елді мекені, М.Қалмұратұлы көшесі № 17, индексі 160542. </w:t>
      </w:r>
    </w:p>
    <w:p>
      <w:pPr>
        <w:spacing w:after="0"/>
        <w:ind w:left="0"/>
        <w:jc w:val="both"/>
      </w:pPr>
      <w:r>
        <w:rPr>
          <w:rFonts w:ascii="Times New Roman"/>
          <w:b w:val="false"/>
          <w:i w:val="false"/>
          <w:color w:val="000000"/>
          <w:sz w:val="28"/>
        </w:rPr>
        <w:t>
      9. Бірлік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Бірлік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Бірлік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xml:space="preserve">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"Бірлік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10-қосымша</w:t>
            </w:r>
          </w:p>
        </w:tc>
      </w:tr>
    </w:tbl>
    <w:p>
      <w:pPr>
        <w:spacing w:after="0"/>
        <w:ind w:left="0"/>
        <w:jc w:val="left"/>
      </w:pPr>
      <w:r>
        <w:rPr>
          <w:rFonts w:ascii="Times New Roman"/>
          <w:b/>
          <w:i w:val="false"/>
          <w:color w:val="000000"/>
        </w:rPr>
        <w:t xml:space="preserve"> Мақтаарал ауданының "Жамбыл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"Жамбыл ауылдық округі әкімінің аппараты" (бұдан әрі – әкімнің аппараты) Жамбыл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Жамбыл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"Жамбыл ауылдық округі әкімінің аппараты" мемлекеттік мекемесі. </w:t>
      </w:r>
    </w:p>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Мақтаарал ауданы, Жамбыл ауылдық округі, Кеңесшіл елді мекені, Д.Байжігітов көшесі № 1В, индексі 160543.</w:t>
      </w:r>
    </w:p>
    <w:p>
      <w:pPr>
        <w:spacing w:after="0"/>
        <w:ind w:left="0"/>
        <w:jc w:val="both"/>
      </w:pPr>
      <w:r>
        <w:rPr>
          <w:rFonts w:ascii="Times New Roman"/>
          <w:b w:val="false"/>
          <w:i w:val="false"/>
          <w:color w:val="000000"/>
          <w:sz w:val="28"/>
        </w:rPr>
        <w:t>
      9. Жамбыл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Жамбыл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Жамбыл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xml:space="preserve">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"Жамбыл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"12" желтоқсан 2024 жылғы</w:t>
            </w:r>
            <w:r>
              <w:br/>
            </w:r>
            <w:r>
              <w:rPr>
                <w:rFonts w:ascii="Times New Roman"/>
                <w:b w:val="false"/>
                <w:i w:val="false"/>
                <w:color w:val="000000"/>
                <w:sz w:val="20"/>
              </w:rPr>
              <w:t>№ 770 қаулысына 11-қосымша</w:t>
            </w:r>
          </w:p>
        </w:tc>
      </w:tr>
    </w:tbl>
    <w:p>
      <w:pPr>
        <w:spacing w:after="0"/>
        <w:ind w:left="0"/>
        <w:jc w:val="left"/>
      </w:pPr>
      <w:r>
        <w:rPr>
          <w:rFonts w:ascii="Times New Roman"/>
          <w:b/>
          <w:i w:val="false"/>
          <w:color w:val="000000"/>
        </w:rPr>
        <w:t xml:space="preserve"> Мақтаарал ауданының "Мақтарал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"Мақтарал ауылдық округі әкімінің аппараты" (бұдан әрі – әкімнің аппараты) Мақтарал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Мақтарал ауылдық округі әкімінің аппараты туралы ережені, оның құрылымын Мақтаарал ауданы әкімдігі бекітеді.</w:t>
      </w:r>
    </w:p>
    <w:p>
      <w:pPr>
        <w:spacing w:after="0"/>
        <w:ind w:left="0"/>
        <w:jc w:val="both"/>
      </w:pPr>
      <w:r>
        <w:rPr>
          <w:rFonts w:ascii="Times New Roman"/>
          <w:b w:val="false"/>
          <w:i w:val="false"/>
          <w:color w:val="000000"/>
          <w:sz w:val="28"/>
        </w:rPr>
        <w:t xml:space="preserve">
      7. Әкімнің аппаратының толық атауы: Мақтаарал ауданының "Мақтарал ауылдық округі әкімінің аппараты" мемлекеттік мекемесі. </w:t>
      </w:r>
    </w:p>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Мақтаарал ауданы, Атакент кенті, Ж.Бекжанов көшесі № 2, индексі 160525.</w:t>
      </w:r>
    </w:p>
    <w:p>
      <w:pPr>
        <w:spacing w:after="0"/>
        <w:ind w:left="0"/>
        <w:jc w:val="both"/>
      </w:pPr>
      <w:r>
        <w:rPr>
          <w:rFonts w:ascii="Times New Roman"/>
          <w:b w:val="false"/>
          <w:i w:val="false"/>
          <w:color w:val="000000"/>
          <w:sz w:val="28"/>
        </w:rPr>
        <w:t>
      9. Мақтарал ауылдық округі әкімінің аппаратын Мақтаарал ауданы әкімдігі құрады, қысқартады және қайта ұйымдастырады.</w:t>
      </w:r>
    </w:p>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әкімінің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12. Міндеттері: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xml:space="preserve">
      1) Мақтарал ауылдық округі әкімінің аппараты өз құзіреті шегінде: </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Мақтарал ауылдық округі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Мақтаарал аудандық мәслихатына ауылдық округтің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xml:space="preserve">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шаруашылықтар бойынша есепке алуды жүзеге асырады; </w:t>
      </w:r>
    </w:p>
    <w:p>
      <w:pPr>
        <w:spacing w:after="0"/>
        <w:ind w:left="0"/>
        <w:jc w:val="both"/>
      </w:pPr>
      <w:r>
        <w:rPr>
          <w:rFonts w:ascii="Times New Roman"/>
          <w:b w:val="false"/>
          <w:i w:val="false"/>
          <w:color w:val="000000"/>
          <w:sz w:val="28"/>
        </w:rPr>
        <w:t xml:space="preserve">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ауыл шаруашылығы санағын жүргізуге қатысады; </w:t>
      </w:r>
    </w:p>
    <w:p>
      <w:pPr>
        <w:spacing w:after="0"/>
        <w:ind w:left="0"/>
        <w:jc w:val="both"/>
      </w:pPr>
      <w:r>
        <w:rPr>
          <w:rFonts w:ascii="Times New Roman"/>
          <w:b w:val="false"/>
          <w:i w:val="false"/>
          <w:color w:val="000000"/>
          <w:sz w:val="28"/>
        </w:rPr>
        <w:t xml:space="preserve">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қоғамдық көлік қозғалысын ұйымдастырады; </w:t>
      </w:r>
    </w:p>
    <w:p>
      <w:pPr>
        <w:spacing w:after="0"/>
        <w:ind w:left="0"/>
        <w:jc w:val="both"/>
      </w:pPr>
      <w:r>
        <w:rPr>
          <w:rFonts w:ascii="Times New Roman"/>
          <w:b w:val="false"/>
          <w:i w:val="false"/>
          <w:color w:val="000000"/>
          <w:sz w:val="28"/>
        </w:rPr>
        <w:t xml:space="preserve">
      кіріс көздерін қалыптастырады; </w:t>
      </w:r>
    </w:p>
    <w:p>
      <w:pPr>
        <w:spacing w:after="0"/>
        <w:ind w:left="0"/>
        <w:jc w:val="both"/>
      </w:pPr>
      <w:r>
        <w:rPr>
          <w:rFonts w:ascii="Times New Roman"/>
          <w:b w:val="false"/>
          <w:i w:val="false"/>
          <w:color w:val="000000"/>
          <w:sz w:val="28"/>
        </w:rPr>
        <w:t xml:space="preserve">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кәсіпқой емес медиаторлардың тізілімін жүргізеді;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14.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15.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әкім аппаратының ұйымдастырушылық, құқықтық, ақпараттық, 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әкімінің аппаратының қызметін ұйымдастыру</w:t>
      </w:r>
    </w:p>
    <w:p>
      <w:pPr>
        <w:spacing w:after="0"/>
        <w:ind w:left="0"/>
        <w:jc w:val="both"/>
      </w:pPr>
      <w:r>
        <w:rPr>
          <w:rFonts w:ascii="Times New Roman"/>
          <w:b w:val="false"/>
          <w:i w:val="false"/>
          <w:color w:val="000000"/>
          <w:sz w:val="28"/>
        </w:rPr>
        <w:t xml:space="preserve">
      16. Әкімнің аппаратын әкім басқарады. </w:t>
      </w:r>
    </w:p>
    <w:p>
      <w:pPr>
        <w:spacing w:after="0"/>
        <w:ind w:left="0"/>
        <w:jc w:val="both"/>
      </w:pPr>
      <w:r>
        <w:rPr>
          <w:rFonts w:ascii="Times New Roman"/>
          <w:b w:val="false"/>
          <w:i w:val="false"/>
          <w:color w:val="000000"/>
          <w:sz w:val="28"/>
        </w:rPr>
        <w:t>
      17.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ауылдық округ әкімі аппаратының қызметшілерін қызметке тағайындайды және қызметінен босатады;</w:t>
      </w:r>
    </w:p>
    <w:p>
      <w:pPr>
        <w:spacing w:after="0"/>
        <w:ind w:left="0"/>
        <w:jc w:val="both"/>
      </w:pPr>
      <w:r>
        <w:rPr>
          <w:rFonts w:ascii="Times New Roman"/>
          <w:b w:val="false"/>
          <w:i w:val="false"/>
          <w:color w:val="000000"/>
          <w:sz w:val="28"/>
        </w:rPr>
        <w:t>
      ауылдық округ әкімі аппаратының қызметшілерінің міндеттерін және өкілеттілігін белгілейді;</w:t>
      </w:r>
    </w:p>
    <w:p>
      <w:pPr>
        <w:spacing w:after="0"/>
        <w:ind w:left="0"/>
        <w:jc w:val="both"/>
      </w:pPr>
      <w:r>
        <w:rPr>
          <w:rFonts w:ascii="Times New Roman"/>
          <w:b w:val="false"/>
          <w:i w:val="false"/>
          <w:color w:val="000000"/>
          <w:sz w:val="28"/>
        </w:rPr>
        <w:t>
      өз құзыреті шегінде ауылдық округ әкімі аппаратының барлық қызметшілеріне міндетті өкім шығарады және нұсқаулар береді;</w:t>
      </w:r>
    </w:p>
    <w:p>
      <w:pPr>
        <w:spacing w:after="0"/>
        <w:ind w:left="0"/>
        <w:jc w:val="both"/>
      </w:pPr>
      <w:r>
        <w:rPr>
          <w:rFonts w:ascii="Times New Roman"/>
          <w:b w:val="false"/>
          <w:i w:val="false"/>
          <w:color w:val="000000"/>
          <w:sz w:val="28"/>
        </w:rPr>
        <w:t>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мемлекеттік органдарда, өзге де ұйымдарда Мақтаарал ауданы "Мақтарал ауылдық округі әкімі аппараты" мемлекеттік мекемесін білдіреді;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18.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әкімінің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25.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