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a9241" w14:textId="3da924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Мақтаарал ауданының кенттері мен ауылдық округтері әкімі аппараттарының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Мақтаарал ауданы әкiмдiгiнiң 2024 жылғы 30 қазандағы № 677 қаулысы. Күші жойылды - Түркістан облысы Мақтаарал ауданы әкiмдiгiнiң 2024 жылғы 12 желтоқсандағы № 770 қаулысымен</w:t>
      </w:r>
    </w:p>
    <w:p>
      <w:pPr>
        <w:spacing w:after="0"/>
        <w:ind w:left="0"/>
        <w:jc w:val="both"/>
      </w:pPr>
      <w:r>
        <w:rPr>
          <w:rFonts w:ascii="Times New Roman"/>
          <w:b w:val="false"/>
          <w:i w:val="false"/>
          <w:color w:val="ff0000"/>
          <w:sz w:val="28"/>
        </w:rPr>
        <w:t xml:space="preserve">
      Ескерту. Күші жойылды - Түркістан облысы Мақтаарал ауданы әкiмдiгiнiң 12.12.2024 № 770 (алғашқы ресми жарияланған күнінен кейін күнтізбелік он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Мақтаарал ауданының әкімдігі ҚАУЛЫ ЕТЕДІ:</w:t>
      </w:r>
    </w:p>
    <w:bookmarkEnd w:id="0"/>
    <w:bookmarkStart w:name="z2" w:id="1"/>
    <w:p>
      <w:pPr>
        <w:spacing w:after="0"/>
        <w:ind w:left="0"/>
        <w:jc w:val="both"/>
      </w:pPr>
      <w:r>
        <w:rPr>
          <w:rFonts w:ascii="Times New Roman"/>
          <w:b w:val="false"/>
          <w:i w:val="false"/>
          <w:color w:val="000000"/>
          <w:sz w:val="28"/>
        </w:rPr>
        <w:t>
      1. Мыналар:</w:t>
      </w:r>
    </w:p>
    <w:bookmarkEnd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Мақтаарал ауданының "Мырзакент кенті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2-қосымшаға</w:t>
      </w:r>
      <w:r>
        <w:rPr>
          <w:rFonts w:ascii="Times New Roman"/>
          <w:b w:val="false"/>
          <w:i w:val="false"/>
          <w:color w:val="000000"/>
          <w:sz w:val="28"/>
        </w:rPr>
        <w:t xml:space="preserve"> сәйкес Мақтаарал ауданының "Атакент кенті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3) осы қаулыға </w:t>
      </w:r>
      <w:r>
        <w:rPr>
          <w:rFonts w:ascii="Times New Roman"/>
          <w:b w:val="false"/>
          <w:i w:val="false"/>
          <w:color w:val="000000"/>
          <w:sz w:val="28"/>
        </w:rPr>
        <w:t>3-қосымшаға</w:t>
      </w:r>
      <w:r>
        <w:rPr>
          <w:rFonts w:ascii="Times New Roman"/>
          <w:b w:val="false"/>
          <w:i w:val="false"/>
          <w:color w:val="000000"/>
          <w:sz w:val="28"/>
        </w:rPr>
        <w:t xml:space="preserve"> сәйкес Мақтаарал ауданының "Достық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4) осы қаулыға </w:t>
      </w:r>
      <w:r>
        <w:rPr>
          <w:rFonts w:ascii="Times New Roman"/>
          <w:b w:val="false"/>
          <w:i w:val="false"/>
          <w:color w:val="000000"/>
          <w:sz w:val="28"/>
        </w:rPr>
        <w:t>4-қосымшаға</w:t>
      </w:r>
      <w:r>
        <w:rPr>
          <w:rFonts w:ascii="Times New Roman"/>
          <w:b w:val="false"/>
          <w:i w:val="false"/>
          <w:color w:val="000000"/>
          <w:sz w:val="28"/>
        </w:rPr>
        <w:t xml:space="preserve"> сәйкес Мақтаарал ауданының "А.Қалыбеков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5) осы қаулыға </w:t>
      </w:r>
      <w:r>
        <w:rPr>
          <w:rFonts w:ascii="Times New Roman"/>
          <w:b w:val="false"/>
          <w:i w:val="false"/>
          <w:color w:val="000000"/>
          <w:sz w:val="28"/>
        </w:rPr>
        <w:t>5-қосымшаға</w:t>
      </w:r>
      <w:r>
        <w:rPr>
          <w:rFonts w:ascii="Times New Roman"/>
          <w:b w:val="false"/>
          <w:i w:val="false"/>
          <w:color w:val="000000"/>
          <w:sz w:val="28"/>
        </w:rPr>
        <w:t xml:space="preserve"> сәйкес Мақтаарал ауданының "Еңбекші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6) осы қаулыға </w:t>
      </w:r>
      <w:r>
        <w:rPr>
          <w:rFonts w:ascii="Times New Roman"/>
          <w:b w:val="false"/>
          <w:i w:val="false"/>
          <w:color w:val="000000"/>
          <w:sz w:val="28"/>
        </w:rPr>
        <w:t>6-қосымшаға</w:t>
      </w:r>
      <w:r>
        <w:rPr>
          <w:rFonts w:ascii="Times New Roman"/>
          <w:b w:val="false"/>
          <w:i w:val="false"/>
          <w:color w:val="000000"/>
          <w:sz w:val="28"/>
        </w:rPr>
        <w:t xml:space="preserve"> сәйкес Мақтаарал ауданының "Жаңажол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7) осы қаулыға </w:t>
      </w:r>
      <w:r>
        <w:rPr>
          <w:rFonts w:ascii="Times New Roman"/>
          <w:b w:val="false"/>
          <w:i w:val="false"/>
          <w:color w:val="000000"/>
          <w:sz w:val="28"/>
        </w:rPr>
        <w:t>7-қосымшаға</w:t>
      </w:r>
      <w:r>
        <w:rPr>
          <w:rFonts w:ascii="Times New Roman"/>
          <w:b w:val="false"/>
          <w:i w:val="false"/>
          <w:color w:val="000000"/>
          <w:sz w:val="28"/>
        </w:rPr>
        <w:t xml:space="preserve"> сәйкес Мақтаарал ауданының "Иіржар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8) осы қаулыға </w:t>
      </w:r>
      <w:r>
        <w:rPr>
          <w:rFonts w:ascii="Times New Roman"/>
          <w:b w:val="false"/>
          <w:i w:val="false"/>
          <w:color w:val="000000"/>
          <w:sz w:val="28"/>
        </w:rPr>
        <w:t>8-қосымшаға</w:t>
      </w:r>
      <w:r>
        <w:rPr>
          <w:rFonts w:ascii="Times New Roman"/>
          <w:b w:val="false"/>
          <w:i w:val="false"/>
          <w:color w:val="000000"/>
          <w:sz w:val="28"/>
        </w:rPr>
        <w:t xml:space="preserve"> сәйкес Мақтаарал ауданының "Ж.Нұрлыбаев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9) осы қаулыға </w:t>
      </w:r>
      <w:r>
        <w:rPr>
          <w:rFonts w:ascii="Times New Roman"/>
          <w:b w:val="false"/>
          <w:i w:val="false"/>
          <w:color w:val="000000"/>
          <w:sz w:val="28"/>
        </w:rPr>
        <w:t>9-қосымшаға</w:t>
      </w:r>
      <w:r>
        <w:rPr>
          <w:rFonts w:ascii="Times New Roman"/>
          <w:b w:val="false"/>
          <w:i w:val="false"/>
          <w:color w:val="000000"/>
          <w:sz w:val="28"/>
        </w:rPr>
        <w:t xml:space="preserve"> сәйкес Мақтаарал ауданының "Бірлік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10) осы қаулыға </w:t>
      </w:r>
      <w:r>
        <w:rPr>
          <w:rFonts w:ascii="Times New Roman"/>
          <w:b w:val="false"/>
          <w:i w:val="false"/>
          <w:color w:val="000000"/>
          <w:sz w:val="28"/>
        </w:rPr>
        <w:t>10-қосымшаға</w:t>
      </w:r>
      <w:r>
        <w:rPr>
          <w:rFonts w:ascii="Times New Roman"/>
          <w:b w:val="false"/>
          <w:i w:val="false"/>
          <w:color w:val="000000"/>
          <w:sz w:val="28"/>
        </w:rPr>
        <w:t xml:space="preserve"> сәйкес Мақтаарал ауданының "Жамбыл ауылдық округі әкімінің аппараты" мемлекеттік мекемесі туралы Ереже;</w:t>
      </w:r>
    </w:p>
    <w:p>
      <w:pPr>
        <w:spacing w:after="0"/>
        <w:ind w:left="0"/>
        <w:jc w:val="both"/>
      </w:pPr>
      <w:r>
        <w:rPr>
          <w:rFonts w:ascii="Times New Roman"/>
          <w:b w:val="false"/>
          <w:i w:val="false"/>
          <w:color w:val="000000"/>
          <w:sz w:val="28"/>
        </w:rPr>
        <w:t xml:space="preserve">
      11) осы қаулыға </w:t>
      </w:r>
      <w:r>
        <w:rPr>
          <w:rFonts w:ascii="Times New Roman"/>
          <w:b w:val="false"/>
          <w:i w:val="false"/>
          <w:color w:val="000000"/>
          <w:sz w:val="28"/>
        </w:rPr>
        <w:t>11-қосымшаға</w:t>
      </w:r>
      <w:r>
        <w:rPr>
          <w:rFonts w:ascii="Times New Roman"/>
          <w:b w:val="false"/>
          <w:i w:val="false"/>
          <w:color w:val="000000"/>
          <w:sz w:val="28"/>
        </w:rPr>
        <w:t xml:space="preserve"> сәйкес Мақтаарал ауданының "Мақтарал ауылдық округі әкімінің аппараты" мемлекеттік мекемесі туралы Ереже жаңа редакцияда бекітілсін.</w:t>
      </w:r>
    </w:p>
    <w:bookmarkStart w:name="z3" w:id="2"/>
    <w:p>
      <w:pPr>
        <w:spacing w:after="0"/>
        <w:ind w:left="0"/>
        <w:jc w:val="both"/>
      </w:pPr>
      <w:r>
        <w:rPr>
          <w:rFonts w:ascii="Times New Roman"/>
          <w:b w:val="false"/>
          <w:i w:val="false"/>
          <w:color w:val="000000"/>
          <w:sz w:val="28"/>
        </w:rPr>
        <w:t>
      2. Кенттер және ауылдық округтер әкімдері Қазақстан Республикасының заңнамасында белгіленген тәртіпте:</w:t>
      </w:r>
    </w:p>
    <w:bookmarkEnd w:id="2"/>
    <w:p>
      <w:pPr>
        <w:spacing w:after="0"/>
        <w:ind w:left="0"/>
        <w:jc w:val="both"/>
      </w:pPr>
      <w:r>
        <w:rPr>
          <w:rFonts w:ascii="Times New Roman"/>
          <w:b w:val="false"/>
          <w:i w:val="false"/>
          <w:color w:val="000000"/>
          <w:sz w:val="28"/>
        </w:rPr>
        <w:t xml:space="preserve">
      1) жоғарыда көрсетілген Ережелердің әділет органдарында мемлекеттік тіркелуін; </w:t>
      </w:r>
    </w:p>
    <w:p>
      <w:pPr>
        <w:spacing w:after="0"/>
        <w:ind w:left="0"/>
        <w:jc w:val="both"/>
      </w:pPr>
      <w:r>
        <w:rPr>
          <w:rFonts w:ascii="Times New Roman"/>
          <w:b w:val="false"/>
          <w:i w:val="false"/>
          <w:color w:val="000000"/>
          <w:sz w:val="28"/>
        </w:rPr>
        <w:t>
      2) осы қаулыны Қазақстан Республикасының нормативтік құқықтық актілерінің эталондық бақылау банкінде ресми жариялауға жіберуін;</w:t>
      </w:r>
    </w:p>
    <w:p>
      <w:pPr>
        <w:spacing w:after="0"/>
        <w:ind w:left="0"/>
        <w:jc w:val="both"/>
      </w:pPr>
      <w:r>
        <w:rPr>
          <w:rFonts w:ascii="Times New Roman"/>
          <w:b w:val="false"/>
          <w:i w:val="false"/>
          <w:color w:val="000000"/>
          <w:sz w:val="28"/>
        </w:rPr>
        <w:t>
      3) осы қаулыны оның ресми жарияланғаннан кейін Мақтаарал ауданы әкімдігінің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Мақтаарал ауданы әкімдігінің 2018 жылғы 25 тамыздағы № 7 "Мақтаарал ауданының кенттер және ауылдық округтері әкімдері аппараттары мемлекеттік мекемелерінің кейбір мәселелері туралы" қаулысының күші жойылды деп танылсын.</w:t>
      </w:r>
    </w:p>
    <w:bookmarkEnd w:id="3"/>
    <w:bookmarkStart w:name="z5" w:id="4"/>
    <w:p>
      <w:pPr>
        <w:spacing w:after="0"/>
        <w:ind w:left="0"/>
        <w:jc w:val="both"/>
      </w:pPr>
      <w:r>
        <w:rPr>
          <w:rFonts w:ascii="Times New Roman"/>
          <w:b w:val="false"/>
          <w:i w:val="false"/>
          <w:color w:val="000000"/>
          <w:sz w:val="28"/>
        </w:rPr>
        <w:t>
      4. Осы қаулының орындалуын бақылау Мақтаарал ауданы әкімінің аппаратының басшысына жүктелсін.</w:t>
      </w:r>
    </w:p>
    <w:bookmarkEnd w:id="4"/>
    <w:bookmarkStart w:name="z6"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Б.Асанов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"_30_"___қазан__ 2024 жылғы</w:t>
            </w:r>
            <w:r>
              <w:br/>
            </w:r>
            <w:r>
              <w:rPr>
                <w:rFonts w:ascii="Times New Roman"/>
                <w:b w:val="false"/>
                <w:i w:val="false"/>
                <w:color w:val="000000"/>
                <w:sz w:val="20"/>
              </w:rPr>
              <w:t>№_677_ қаулысына 1-қосымша</w:t>
            </w:r>
          </w:p>
        </w:tc>
      </w:tr>
    </w:tbl>
    <w:p>
      <w:pPr>
        <w:spacing w:after="0"/>
        <w:ind w:left="0"/>
        <w:jc w:val="left"/>
      </w:pPr>
      <w:r>
        <w:rPr>
          <w:rFonts w:ascii="Times New Roman"/>
          <w:b/>
          <w:i w:val="false"/>
          <w:color w:val="000000"/>
        </w:rPr>
        <w:t xml:space="preserve"> Мақтаарал ауданының "Мырзакент кенті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xml:space="preserve">
      1. Мақтаарал ауданының "Мырзакент кенті әкімінің аппараты" мемлекеттік мекемесі (бұдан әрі – Кент әкімі аппараты) жергілікті мемлекеттік басқару саласында басшылықты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xml:space="preserve">
      2. Кент әкімі аппаратының ведомостволары жоқ. </w:t>
      </w:r>
    </w:p>
    <w:p>
      <w:pPr>
        <w:spacing w:after="0"/>
        <w:ind w:left="0"/>
        <w:jc w:val="both"/>
      </w:pPr>
      <w:r>
        <w:rPr>
          <w:rFonts w:ascii="Times New Roman"/>
          <w:b w:val="false"/>
          <w:i w:val="false"/>
          <w:color w:val="000000"/>
          <w:sz w:val="28"/>
        </w:rPr>
        <w:t xml:space="preserve">
      3. Кент әкімі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Кент әкімі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p>
      <w:pPr>
        <w:spacing w:after="0"/>
        <w:ind w:left="0"/>
        <w:jc w:val="both"/>
      </w:pPr>
      <w:r>
        <w:rPr>
          <w:rFonts w:ascii="Times New Roman"/>
          <w:b w:val="false"/>
          <w:i w:val="false"/>
          <w:color w:val="000000"/>
          <w:sz w:val="28"/>
        </w:rPr>
        <w:t>
      5. Кент әкімі аппараты азаматтық-құқықтық қатынастарға өз атынан түседі.</w:t>
      </w:r>
    </w:p>
    <w:p>
      <w:pPr>
        <w:spacing w:after="0"/>
        <w:ind w:left="0"/>
        <w:jc w:val="both"/>
      </w:pPr>
      <w:r>
        <w:rPr>
          <w:rFonts w:ascii="Times New Roman"/>
          <w:b w:val="false"/>
          <w:i w:val="false"/>
          <w:color w:val="000000"/>
          <w:sz w:val="28"/>
        </w:rPr>
        <w:t xml:space="preserve">
      6. Кент әкімі аппараты егер заңнамаға сәйкес осыған уәкілеттік берілген болса,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xml:space="preserve">
      7. Кент әкімі аппараты өз құзыретінің мәселелері бойынша заңнамада белгіленген тәртіппен Кент әкімінің өкімдерімен және Қазақстан Республикасының заңнамасында көзделген басқа да актілермен ресімделетін шешімдер қабылдайды. </w:t>
      </w:r>
    </w:p>
    <w:p>
      <w:pPr>
        <w:spacing w:after="0"/>
        <w:ind w:left="0"/>
        <w:jc w:val="both"/>
      </w:pPr>
      <w:r>
        <w:rPr>
          <w:rFonts w:ascii="Times New Roman"/>
          <w:b w:val="false"/>
          <w:i w:val="false"/>
          <w:color w:val="000000"/>
          <w:sz w:val="28"/>
        </w:rPr>
        <w:t xml:space="preserve">
      8. Кент әкімі аппаратының құрылымы мен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xml:space="preserve">
      9. Заңды тұлғаның орналасқан жері: Қазақстан Республикасы, Түркістан облысы, Мақтаарал ауданы, Мырзакент кенті, Т.Мадиходжаев көшесі №28, индексі 160547. </w:t>
      </w:r>
    </w:p>
    <w:p>
      <w:pPr>
        <w:spacing w:after="0"/>
        <w:ind w:left="0"/>
        <w:jc w:val="both"/>
      </w:pPr>
      <w:r>
        <w:rPr>
          <w:rFonts w:ascii="Times New Roman"/>
          <w:b w:val="false"/>
          <w:i w:val="false"/>
          <w:color w:val="000000"/>
          <w:sz w:val="28"/>
        </w:rPr>
        <w:t xml:space="preserve">
      10. Осы Ереже Кент әкімі аппаратының құрылтай құжаты болып табылады. </w:t>
      </w:r>
    </w:p>
    <w:p>
      <w:pPr>
        <w:spacing w:after="0"/>
        <w:ind w:left="0"/>
        <w:jc w:val="both"/>
      </w:pPr>
      <w:r>
        <w:rPr>
          <w:rFonts w:ascii="Times New Roman"/>
          <w:b w:val="false"/>
          <w:i w:val="false"/>
          <w:color w:val="000000"/>
          <w:sz w:val="28"/>
        </w:rPr>
        <w:t xml:space="preserve">
      11. Кент әкімі аппаратының қызметін қаржыландыру жергілікті бюджеттен жүзеге асырылады. </w:t>
      </w:r>
    </w:p>
    <w:p>
      <w:pPr>
        <w:spacing w:after="0"/>
        <w:ind w:left="0"/>
        <w:jc w:val="both"/>
      </w:pPr>
      <w:r>
        <w:rPr>
          <w:rFonts w:ascii="Times New Roman"/>
          <w:b w:val="false"/>
          <w:i w:val="false"/>
          <w:color w:val="000000"/>
          <w:sz w:val="28"/>
        </w:rPr>
        <w:t xml:space="preserve">
      12. Кент әкімі аппаратына кәсіпкерлік субъектілерімен Кент әкімі аппаратының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xml:space="preserve">
      Егер Кент әкімі аппаратына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 </w:t>
      </w:r>
    </w:p>
    <w:p>
      <w:pPr>
        <w:spacing w:after="0"/>
        <w:ind w:left="0"/>
        <w:jc w:val="both"/>
      </w:pPr>
      <w:r>
        <w:rPr>
          <w:rFonts w:ascii="Times New Roman"/>
          <w:b w:val="false"/>
          <w:i w:val="false"/>
          <w:color w:val="000000"/>
          <w:sz w:val="28"/>
        </w:rPr>
        <w:t>
      13. Мемлекеттік органның құрылтайшысы – Мақтаарал ауданы әкімдігі болып табылады.</w:t>
      </w:r>
    </w:p>
    <w:p>
      <w:pPr>
        <w:spacing w:after="0"/>
        <w:ind w:left="0"/>
        <w:jc w:val="both"/>
      </w:pPr>
      <w:r>
        <w:rPr>
          <w:rFonts w:ascii="Times New Roman"/>
          <w:b w:val="false"/>
          <w:i w:val="false"/>
          <w:color w:val="000000"/>
          <w:sz w:val="28"/>
        </w:rPr>
        <w:t>
      Заңды тұлғаның мекенжайы: 160547, Қазақстан Республикасы, Түркістан облысы, Мақтаарал ауданы, Мырзакент кенті, С.Жаштаев көшесі №96. БСН 990340008199</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Кент әкімі аппаратының миссиясы: тиісті әкімшілік-аумақтық бірлікте мемлекеттік саясатты жүзеге асыру.</w:t>
      </w:r>
    </w:p>
    <w:p>
      <w:pPr>
        <w:spacing w:after="0"/>
        <w:ind w:left="0"/>
        <w:jc w:val="both"/>
      </w:pPr>
      <w:r>
        <w:rPr>
          <w:rFonts w:ascii="Times New Roman"/>
          <w:b w:val="false"/>
          <w:i w:val="false"/>
          <w:color w:val="000000"/>
          <w:sz w:val="28"/>
        </w:rPr>
        <w:t xml:space="preserve">
      15. Кент әкімі аппаратының мақсаты: әкімнің қызметін ақпараттық-талдау тұрғысынан, ұйымдық-құқықтық және материалдық-техникалық жағынан қамтамасыз ету. </w:t>
      </w:r>
    </w:p>
    <w:p>
      <w:pPr>
        <w:spacing w:after="0"/>
        <w:ind w:left="0"/>
        <w:jc w:val="both"/>
      </w:pPr>
      <w:r>
        <w:rPr>
          <w:rFonts w:ascii="Times New Roman"/>
          <w:b w:val="false"/>
          <w:i w:val="false"/>
          <w:color w:val="000000"/>
          <w:sz w:val="28"/>
        </w:rPr>
        <w:t xml:space="preserve">
      16. Кент әкімі аппаратының функциялары: </w:t>
      </w:r>
    </w:p>
    <w:p>
      <w:pPr>
        <w:spacing w:after="0"/>
        <w:ind w:left="0"/>
        <w:jc w:val="both"/>
      </w:pPr>
      <w:r>
        <w:rPr>
          <w:rFonts w:ascii="Times New Roman"/>
          <w:b w:val="false"/>
          <w:i w:val="false"/>
          <w:color w:val="000000"/>
          <w:sz w:val="28"/>
        </w:rPr>
        <w:t xml:space="preserve">
      1)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 </w:t>
      </w:r>
    </w:p>
    <w:p>
      <w:pPr>
        <w:spacing w:after="0"/>
        <w:ind w:left="0"/>
        <w:jc w:val="both"/>
      </w:pPr>
      <w:r>
        <w:rPr>
          <w:rFonts w:ascii="Times New Roman"/>
          <w:b w:val="false"/>
          <w:i w:val="false"/>
          <w:color w:val="000000"/>
          <w:sz w:val="28"/>
        </w:rPr>
        <w:t>
      2)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 </w:t>
      </w:r>
    </w:p>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xml:space="preserve">
      6) азаматтардың өтініштерін, арыздарын, шағымдарын қарайды, азаматтардың құқықтары мен бостандықтарын қорғау жөнінде шаралар қолданады; </w:t>
      </w:r>
    </w:p>
    <w:p>
      <w:pPr>
        <w:spacing w:after="0"/>
        <w:ind w:left="0"/>
        <w:jc w:val="both"/>
      </w:pPr>
      <w:r>
        <w:rPr>
          <w:rFonts w:ascii="Times New Roman"/>
          <w:b w:val="false"/>
          <w:i w:val="false"/>
          <w:color w:val="000000"/>
          <w:sz w:val="28"/>
        </w:rPr>
        <w:t xml:space="preserve">
      7)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8) кенттің коммуналдық тұрғын үй қорының сақталуын, сондай-ақ, кентте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9) кенттің тұрғын үй қорын түгендеуді жүргізеді;</w:t>
      </w:r>
    </w:p>
    <w:p>
      <w:pPr>
        <w:spacing w:after="0"/>
        <w:ind w:left="0"/>
        <w:jc w:val="both"/>
      </w:pPr>
      <w:r>
        <w:rPr>
          <w:rFonts w:ascii="Times New Roman"/>
          <w:b w:val="false"/>
          <w:i w:val="false"/>
          <w:color w:val="000000"/>
          <w:sz w:val="28"/>
        </w:rPr>
        <w:t>
      10) аудан әкімімен және жергілікті қоғамдастық жиналысымен келісу бойынша кенттің авариялық жағдайдағы үйлерін бұзуды ұйымдастырады;</w:t>
      </w:r>
    </w:p>
    <w:p>
      <w:pPr>
        <w:spacing w:after="0"/>
        <w:ind w:left="0"/>
        <w:jc w:val="both"/>
      </w:pPr>
      <w:r>
        <w:rPr>
          <w:rFonts w:ascii="Times New Roman"/>
          <w:b w:val="false"/>
          <w:i w:val="false"/>
          <w:color w:val="000000"/>
          <w:sz w:val="28"/>
        </w:rPr>
        <w:t xml:space="preserve">
      11)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13)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14)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15) шаруашылықтар бойынша есепке алуды жүзеге асырады; </w:t>
      </w:r>
    </w:p>
    <w:p>
      <w:pPr>
        <w:spacing w:after="0"/>
        <w:ind w:left="0"/>
        <w:jc w:val="both"/>
      </w:pPr>
      <w:r>
        <w:rPr>
          <w:rFonts w:ascii="Times New Roman"/>
          <w:b w:val="false"/>
          <w:i w:val="false"/>
          <w:color w:val="000000"/>
          <w:sz w:val="28"/>
        </w:rPr>
        <w:t xml:space="preserve">
      16)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17)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18)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19) ауыл шаруашылығы санағын жүргізуге қатысады; </w:t>
      </w:r>
    </w:p>
    <w:p>
      <w:pPr>
        <w:spacing w:after="0"/>
        <w:ind w:left="0"/>
        <w:jc w:val="both"/>
      </w:pPr>
      <w:r>
        <w:rPr>
          <w:rFonts w:ascii="Times New Roman"/>
          <w:b w:val="false"/>
          <w:i w:val="false"/>
          <w:color w:val="000000"/>
          <w:sz w:val="28"/>
        </w:rPr>
        <w:t xml:space="preserve">
      20) микрокредит беру бағдарламаларына қатысуы үшін табысы төмен адамдарды анықтайды; </w:t>
      </w:r>
    </w:p>
    <w:p>
      <w:pPr>
        <w:spacing w:after="0"/>
        <w:ind w:left="0"/>
        <w:jc w:val="both"/>
      </w:pPr>
      <w:r>
        <w:rPr>
          <w:rFonts w:ascii="Times New Roman"/>
          <w:b w:val="false"/>
          <w:i w:val="false"/>
          <w:color w:val="000000"/>
          <w:sz w:val="28"/>
        </w:rPr>
        <w:t>
      21)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22) "Агроөнеркәсіп кешеніндегі үздік кәсіп иесі" конкурсын өткізуді қамтамасыз етеді; </w:t>
      </w:r>
    </w:p>
    <w:p>
      <w:pPr>
        <w:spacing w:after="0"/>
        <w:ind w:left="0"/>
        <w:jc w:val="both"/>
      </w:pPr>
      <w:r>
        <w:rPr>
          <w:rFonts w:ascii="Times New Roman"/>
          <w:b w:val="false"/>
          <w:i w:val="false"/>
          <w:color w:val="000000"/>
          <w:sz w:val="28"/>
        </w:rPr>
        <w:t xml:space="preserve">
      23)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24)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25)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26) Қазақстан Республикасының заңнамасында белгіленген тәртіппен ветеринариялық пункттерді қызметтік үй-жайлармен қамтамасыз етеді; </w:t>
      </w:r>
    </w:p>
    <w:p>
      <w:pPr>
        <w:spacing w:after="0"/>
        <w:ind w:left="0"/>
        <w:jc w:val="both"/>
      </w:pPr>
      <w:r>
        <w:rPr>
          <w:rFonts w:ascii="Times New Roman"/>
          <w:b w:val="false"/>
          <w:i w:val="false"/>
          <w:color w:val="000000"/>
          <w:sz w:val="28"/>
        </w:rPr>
        <w:t xml:space="preserve">
      27)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28)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29)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30)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31)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32)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33)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34)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35)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36)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37)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38)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39) қоғамдық көлік қозғалысын ұйымдастырады; </w:t>
      </w:r>
    </w:p>
    <w:p>
      <w:pPr>
        <w:spacing w:after="0"/>
        <w:ind w:left="0"/>
        <w:jc w:val="both"/>
      </w:pPr>
      <w:r>
        <w:rPr>
          <w:rFonts w:ascii="Times New Roman"/>
          <w:b w:val="false"/>
          <w:i w:val="false"/>
          <w:color w:val="000000"/>
          <w:sz w:val="28"/>
        </w:rPr>
        <w:t xml:space="preserve">
      40) жергілікті өзін-өзі басқару органдарымен өзара іс-қимыл жасайды; </w:t>
      </w:r>
    </w:p>
    <w:p>
      <w:pPr>
        <w:spacing w:after="0"/>
        <w:ind w:left="0"/>
        <w:jc w:val="both"/>
      </w:pPr>
      <w:r>
        <w:rPr>
          <w:rFonts w:ascii="Times New Roman"/>
          <w:b w:val="false"/>
          <w:i w:val="false"/>
          <w:color w:val="000000"/>
          <w:sz w:val="28"/>
        </w:rPr>
        <w:t xml:space="preserve">
      41)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w:t>
      </w:r>
    </w:p>
    <w:p>
      <w:pPr>
        <w:spacing w:after="0"/>
        <w:ind w:left="0"/>
        <w:jc w:val="both"/>
      </w:pPr>
      <w:r>
        <w:rPr>
          <w:rFonts w:ascii="Times New Roman"/>
          <w:b w:val="false"/>
          <w:i w:val="false"/>
          <w:color w:val="000000"/>
          <w:sz w:val="28"/>
        </w:rPr>
        <w:t xml:space="preserve">
      42)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w:t>
      </w:r>
    </w:p>
    <w:p>
      <w:pPr>
        <w:spacing w:after="0"/>
        <w:ind w:left="0"/>
        <w:jc w:val="both"/>
      </w:pPr>
      <w:r>
        <w:rPr>
          <w:rFonts w:ascii="Times New Roman"/>
          <w:b w:val="false"/>
          <w:i w:val="false"/>
          <w:color w:val="000000"/>
          <w:sz w:val="28"/>
        </w:rPr>
        <w:t xml:space="preserve">
      43) берілген коммуналдық мүліктің сақталуын қамтамасыз етеді; </w:t>
      </w:r>
    </w:p>
    <w:p>
      <w:pPr>
        <w:spacing w:after="0"/>
        <w:ind w:left="0"/>
        <w:jc w:val="both"/>
      </w:pPr>
      <w:r>
        <w:rPr>
          <w:rFonts w:ascii="Times New Roman"/>
          <w:b w:val="false"/>
          <w:i w:val="false"/>
          <w:color w:val="000000"/>
          <w:sz w:val="28"/>
        </w:rPr>
        <w:t xml:space="preserve">
      44) кіріс көздерін қалыптастырады; </w:t>
      </w:r>
    </w:p>
    <w:p>
      <w:pPr>
        <w:spacing w:after="0"/>
        <w:ind w:left="0"/>
        <w:jc w:val="both"/>
      </w:pPr>
      <w:r>
        <w:rPr>
          <w:rFonts w:ascii="Times New Roman"/>
          <w:b w:val="false"/>
          <w:i w:val="false"/>
          <w:color w:val="000000"/>
          <w:sz w:val="28"/>
        </w:rPr>
        <w:t xml:space="preserve">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 </w:t>
      </w:r>
    </w:p>
    <w:p>
      <w:pPr>
        <w:spacing w:after="0"/>
        <w:ind w:left="0"/>
        <w:jc w:val="both"/>
      </w:pP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xml:space="preserve">
      47)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 </w:t>
      </w:r>
    </w:p>
    <w:p>
      <w:pPr>
        <w:spacing w:after="0"/>
        <w:ind w:left="0"/>
        <w:jc w:val="both"/>
      </w:pPr>
      <w:r>
        <w:rPr>
          <w:rFonts w:ascii="Times New Roman"/>
          <w:b w:val="false"/>
          <w:i w:val="false"/>
          <w:color w:val="000000"/>
          <w:sz w:val="28"/>
        </w:rPr>
        <w:t xml:space="preserve">
      48)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49)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50)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51)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52)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53)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54)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55)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56)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 </w:t>
      </w:r>
    </w:p>
    <w:p>
      <w:pPr>
        <w:spacing w:after="0"/>
        <w:ind w:left="0"/>
        <w:jc w:val="both"/>
      </w:pPr>
      <w:r>
        <w:rPr>
          <w:rFonts w:ascii="Times New Roman"/>
          <w:b w:val="false"/>
          <w:i w:val="false"/>
          <w:color w:val="000000"/>
          <w:sz w:val="28"/>
        </w:rPr>
        <w:t xml:space="preserve">
      57)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 </w:t>
      </w:r>
    </w:p>
    <w:p>
      <w:pPr>
        <w:spacing w:after="0"/>
        <w:ind w:left="0"/>
        <w:jc w:val="both"/>
      </w:pPr>
      <w:r>
        <w:rPr>
          <w:rFonts w:ascii="Times New Roman"/>
          <w:b w:val="false"/>
          <w:i w:val="false"/>
          <w:color w:val="000000"/>
          <w:sz w:val="28"/>
        </w:rPr>
        <w:t xml:space="preserve">
      58)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59) кәсіпқой емес медиаторлардың тізілімін жүргізеді; </w:t>
      </w:r>
    </w:p>
    <w:p>
      <w:pPr>
        <w:spacing w:after="0"/>
        <w:ind w:left="0"/>
        <w:jc w:val="both"/>
      </w:pPr>
      <w:r>
        <w:rPr>
          <w:rFonts w:ascii="Times New Roman"/>
          <w:b w:val="false"/>
          <w:i w:val="false"/>
          <w:color w:val="000000"/>
          <w:sz w:val="28"/>
        </w:rPr>
        <w:t xml:space="preserve">
      60)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 </w:t>
      </w:r>
    </w:p>
    <w:p>
      <w:pPr>
        <w:spacing w:after="0"/>
        <w:ind w:left="0"/>
        <w:jc w:val="both"/>
      </w:pPr>
      <w:r>
        <w:rPr>
          <w:rFonts w:ascii="Times New Roman"/>
          <w:b w:val="false"/>
          <w:i w:val="false"/>
          <w:color w:val="000000"/>
          <w:sz w:val="28"/>
        </w:rPr>
        <w:t xml:space="preserve">
      61)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кенттің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62)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63)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64)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65) кент әкімінің құзіретіне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xml:space="preserve">
      Осы ережемен қарастырылған өкілеттілікті іске асыру үшін Кент әкімі аппараты: </w:t>
      </w:r>
    </w:p>
    <w:p>
      <w:pPr>
        <w:spacing w:after="0"/>
        <w:ind w:left="0"/>
        <w:jc w:val="both"/>
      </w:pPr>
      <w:r>
        <w:rPr>
          <w:rFonts w:ascii="Times New Roman"/>
          <w:b w:val="false"/>
          <w:i w:val="false"/>
          <w:color w:val="000000"/>
          <w:sz w:val="28"/>
        </w:rPr>
        <w:t>
      1) Мемлекеттік органдармен, ұйымдармен өзара қарым-қатынастарда тиісті аумақта басқарудың тиімділігін арттыру мәселелері бойынша Кент әкімі аппаратының, кент әкімінің мүдделерін білдіруге;</w:t>
      </w:r>
    </w:p>
    <w:p>
      <w:pPr>
        <w:spacing w:after="0"/>
        <w:ind w:left="0"/>
        <w:jc w:val="both"/>
      </w:pPr>
      <w:r>
        <w:rPr>
          <w:rFonts w:ascii="Times New Roman"/>
          <w:b w:val="false"/>
          <w:i w:val="false"/>
          <w:color w:val="000000"/>
          <w:sz w:val="28"/>
        </w:rPr>
        <w:t xml:space="preserve">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 </w:t>
      </w:r>
    </w:p>
    <w:p>
      <w:pPr>
        <w:spacing w:after="0"/>
        <w:ind w:left="0"/>
        <w:jc w:val="both"/>
      </w:pPr>
      <w:r>
        <w:rPr>
          <w:rFonts w:ascii="Times New Roman"/>
          <w:b w:val="false"/>
          <w:i w:val="false"/>
          <w:color w:val="000000"/>
          <w:sz w:val="28"/>
        </w:rPr>
        <w:t>
      3)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4)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p>
    <w:p>
      <w:pPr>
        <w:spacing w:after="0"/>
        <w:ind w:left="0"/>
        <w:jc w:val="both"/>
      </w:pPr>
      <w:r>
        <w:rPr>
          <w:rFonts w:ascii="Times New Roman"/>
          <w:b w:val="false"/>
          <w:i w:val="false"/>
          <w:color w:val="000000"/>
          <w:sz w:val="28"/>
        </w:rPr>
        <w:t>
      5) Қазақстан Республикасының қолданыстағы заңнамасының нормаларын ұстануға құқылы.</w:t>
      </w:r>
    </w:p>
    <w:p>
      <w:pPr>
        <w:spacing w:after="0"/>
        <w:ind w:left="0"/>
        <w:jc w:val="both"/>
      </w:pPr>
      <w:r>
        <w:rPr>
          <w:rFonts w:ascii="Times New Roman"/>
          <w:b w:val="false"/>
          <w:i w:val="false"/>
          <w:color w:val="000000"/>
          <w:sz w:val="28"/>
        </w:rPr>
        <w:t xml:space="preserve">
      Кент әкімі аппаратының міндеттеріне: </w:t>
      </w:r>
    </w:p>
    <w:p>
      <w:pPr>
        <w:spacing w:after="0"/>
        <w:ind w:left="0"/>
        <w:jc w:val="both"/>
      </w:pPr>
      <w:r>
        <w:rPr>
          <w:rFonts w:ascii="Times New Roman"/>
          <w:b w:val="false"/>
          <w:i w:val="false"/>
          <w:color w:val="000000"/>
          <w:sz w:val="28"/>
        </w:rPr>
        <w:t xml:space="preserve">
      1) әкім аппаратының ұйымдастырушылық, құқықтық, ақпараттық,талдамалық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2) қолданыстағы заңнамаға сәйкес тұрғындарға сапалы мемлекеттік қызмет көрсету; </w:t>
      </w:r>
    </w:p>
    <w:p>
      <w:pPr>
        <w:spacing w:after="0"/>
        <w:ind w:left="0"/>
        <w:jc w:val="both"/>
      </w:pPr>
      <w:r>
        <w:rPr>
          <w:rFonts w:ascii="Times New Roman"/>
          <w:b w:val="false"/>
          <w:i w:val="false"/>
          <w:color w:val="000000"/>
          <w:sz w:val="28"/>
        </w:rPr>
        <w:t xml:space="preserve">
      3)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xml:space="preserve">
      4) мемлекеттік қызмет көрсетудің сапасын бағалау жөнінде уәкілетті органға тиісті ақпарат ұсыну; </w:t>
      </w:r>
    </w:p>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6)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Кент әкімі аппаратына басшылықты жүктелген міндеттердің орындалуына және оның функцияларын жүзеге асыруға дербес жауапты болатын бірінші басшы (әкім) жүзеге асырады.</w:t>
      </w:r>
    </w:p>
    <w:p>
      <w:pPr>
        <w:spacing w:after="0"/>
        <w:ind w:left="0"/>
        <w:jc w:val="both"/>
      </w:pPr>
      <w:r>
        <w:rPr>
          <w:rFonts w:ascii="Times New Roman"/>
          <w:b w:val="false"/>
          <w:i w:val="false"/>
          <w:color w:val="000000"/>
          <w:sz w:val="28"/>
        </w:rPr>
        <w:t>
      19. Кент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xml:space="preserve">
      20. Кент әкімінің Қазақстан Республикасының заңнамасына сәйкес қызметке тағайындалатын және қызметтен босатылатын орынбасарлары болады. </w:t>
      </w:r>
    </w:p>
    <w:p>
      <w:pPr>
        <w:spacing w:after="0"/>
        <w:ind w:left="0"/>
        <w:jc w:val="both"/>
      </w:pPr>
      <w:r>
        <w:rPr>
          <w:rFonts w:ascii="Times New Roman"/>
          <w:b w:val="false"/>
          <w:i w:val="false"/>
          <w:color w:val="000000"/>
          <w:sz w:val="28"/>
        </w:rPr>
        <w:t>
      21. Кент әкімінің өкілеттігі:</w:t>
      </w:r>
    </w:p>
    <w:p>
      <w:pPr>
        <w:spacing w:after="0"/>
        <w:ind w:left="0"/>
        <w:jc w:val="both"/>
      </w:pPr>
      <w:r>
        <w:rPr>
          <w:rFonts w:ascii="Times New Roman"/>
          <w:b w:val="false"/>
          <w:i w:val="false"/>
          <w:color w:val="000000"/>
          <w:sz w:val="28"/>
        </w:rPr>
        <w:t>
      1) Кент әкімі аппаратының Ережесін аудан әкімдігіне бекітуге ұсынады;</w:t>
      </w:r>
    </w:p>
    <w:p>
      <w:pPr>
        <w:spacing w:after="0"/>
        <w:ind w:left="0"/>
        <w:jc w:val="both"/>
      </w:pPr>
      <w:r>
        <w:rPr>
          <w:rFonts w:ascii="Times New Roman"/>
          <w:b w:val="false"/>
          <w:i w:val="false"/>
          <w:color w:val="000000"/>
          <w:sz w:val="28"/>
        </w:rPr>
        <w:t xml:space="preserve">
      2) Кент әкімі аппаратының қызметшілерін қызметке тағайындайды және қызметінен босатады; </w:t>
      </w:r>
    </w:p>
    <w:p>
      <w:pPr>
        <w:spacing w:after="0"/>
        <w:ind w:left="0"/>
        <w:jc w:val="both"/>
      </w:pPr>
      <w:r>
        <w:rPr>
          <w:rFonts w:ascii="Times New Roman"/>
          <w:b w:val="false"/>
          <w:i w:val="false"/>
          <w:color w:val="000000"/>
          <w:sz w:val="28"/>
        </w:rPr>
        <w:t xml:space="preserve">
      3) Кент әкімі аппаратының қызметшілерінің міндеттерін және өкілеттілігін белгілейді; </w:t>
      </w:r>
    </w:p>
    <w:p>
      <w:pPr>
        <w:spacing w:after="0"/>
        <w:ind w:left="0"/>
        <w:jc w:val="both"/>
      </w:pPr>
      <w:r>
        <w:rPr>
          <w:rFonts w:ascii="Times New Roman"/>
          <w:b w:val="false"/>
          <w:i w:val="false"/>
          <w:color w:val="000000"/>
          <w:sz w:val="28"/>
        </w:rPr>
        <w:t xml:space="preserve">
      4) Кент әкімі аппаратының қызметшілерін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5) өз құзыреті шегінде Кент әкімі аппаратының барлық қызметшілеріне міндетті өкім шығарады және нұсқаулар береді; </w:t>
      </w:r>
    </w:p>
    <w:p>
      <w:pPr>
        <w:spacing w:after="0"/>
        <w:ind w:left="0"/>
        <w:jc w:val="both"/>
      </w:pPr>
      <w:r>
        <w:rPr>
          <w:rFonts w:ascii="Times New Roman"/>
          <w:b w:val="false"/>
          <w:i w:val="false"/>
          <w:color w:val="000000"/>
          <w:sz w:val="28"/>
        </w:rPr>
        <w:t xml:space="preserve">
      6) өз құзыреті шегінде қызметтік құжаттарға қол қояды; </w:t>
      </w:r>
    </w:p>
    <w:p>
      <w:pPr>
        <w:spacing w:after="0"/>
        <w:ind w:left="0"/>
        <w:jc w:val="both"/>
      </w:pPr>
      <w:r>
        <w:rPr>
          <w:rFonts w:ascii="Times New Roman"/>
          <w:b w:val="false"/>
          <w:i w:val="false"/>
          <w:color w:val="000000"/>
          <w:sz w:val="28"/>
        </w:rPr>
        <w:t>
      7) кент тұрғындарымен бөлек жиындар өткізеді;</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both"/>
      </w:pPr>
      <w:r>
        <w:rPr>
          <w:rFonts w:ascii="Times New Roman"/>
          <w:b w:val="false"/>
          <w:i w:val="false"/>
          <w:color w:val="000000"/>
          <w:sz w:val="28"/>
        </w:rPr>
        <w:t xml:space="preserve">
      9) мемлекеттік органдарда, өзге де ұйымдарда Мақтаарал ауданы "Мырзакент кенті әкімі аппараты" мемлекеттік мекемесін білдіреді; </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xml:space="preserve">
      Кент әкімі болмаған кезеңде оның өкілеттіліктерін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22. Әкім өз орынбасарының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23. Кент әкімі аппаратының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Кент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Кент әкімі аппаратына бекітілген мүлік коммуналдық меншікке жатады.</w:t>
      </w:r>
    </w:p>
    <w:p>
      <w:pPr>
        <w:spacing w:after="0"/>
        <w:ind w:left="0"/>
        <w:jc w:val="both"/>
      </w:pPr>
      <w:r>
        <w:rPr>
          <w:rFonts w:ascii="Times New Roman"/>
          <w:b w:val="false"/>
          <w:i w:val="false"/>
          <w:color w:val="000000"/>
          <w:sz w:val="28"/>
        </w:rPr>
        <w:t xml:space="preserve">
      25. Егер заңнамада өзгеше көзделмесе, Кент әкімі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 Жұмыс режимі</w:t>
      </w:r>
    </w:p>
    <w:p>
      <w:pPr>
        <w:spacing w:after="0"/>
        <w:ind w:left="0"/>
        <w:jc w:val="both"/>
      </w:pPr>
      <w:r>
        <w:rPr>
          <w:rFonts w:ascii="Times New Roman"/>
          <w:b w:val="false"/>
          <w:i w:val="false"/>
          <w:color w:val="000000"/>
          <w:sz w:val="28"/>
        </w:rPr>
        <w:t>
      26. Қазақстан Республикасының Еңбек кодексіне сәйкес жүргізіледі.</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xml:space="preserve">
      27. Кент әкімі аппаратын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"_30_"__қазан__ 2024 жылғы</w:t>
            </w:r>
            <w:r>
              <w:br/>
            </w:r>
            <w:r>
              <w:rPr>
                <w:rFonts w:ascii="Times New Roman"/>
                <w:b w:val="false"/>
                <w:i w:val="false"/>
                <w:color w:val="000000"/>
                <w:sz w:val="20"/>
              </w:rPr>
              <w:t>№_677_ қаулысына 2-қосымша</w:t>
            </w:r>
          </w:p>
        </w:tc>
      </w:tr>
    </w:tbl>
    <w:p>
      <w:pPr>
        <w:spacing w:after="0"/>
        <w:ind w:left="0"/>
        <w:jc w:val="left"/>
      </w:pPr>
      <w:r>
        <w:rPr>
          <w:rFonts w:ascii="Times New Roman"/>
          <w:b/>
          <w:i w:val="false"/>
          <w:color w:val="000000"/>
        </w:rPr>
        <w:t xml:space="preserve"> Мақтаарал ауданының "Атакент кенті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xml:space="preserve">
      1. Мақтаарал ауданының "Атакент кенті әкімі аппараты" мемлекеттік мекемесі (бұдан әрі – Кент әкімі аппараты) жергілікті мемлекеттік басқару саласында басшылықты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xml:space="preserve">
      2. Кент әкімі аппаратының ведомостволары жоқ. </w:t>
      </w:r>
    </w:p>
    <w:p>
      <w:pPr>
        <w:spacing w:after="0"/>
        <w:ind w:left="0"/>
        <w:jc w:val="both"/>
      </w:pPr>
      <w:r>
        <w:rPr>
          <w:rFonts w:ascii="Times New Roman"/>
          <w:b w:val="false"/>
          <w:i w:val="false"/>
          <w:color w:val="000000"/>
          <w:sz w:val="28"/>
        </w:rPr>
        <w:t xml:space="preserve">
      3. Кент әкімі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Кент әкімі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p>
      <w:pPr>
        <w:spacing w:after="0"/>
        <w:ind w:left="0"/>
        <w:jc w:val="both"/>
      </w:pPr>
      <w:r>
        <w:rPr>
          <w:rFonts w:ascii="Times New Roman"/>
          <w:b w:val="false"/>
          <w:i w:val="false"/>
          <w:color w:val="000000"/>
          <w:sz w:val="28"/>
        </w:rPr>
        <w:t>
      5. Кент әкімі аппараты азаматтық-құқықтық қатынастарға өз атынан түседі.</w:t>
      </w:r>
    </w:p>
    <w:p>
      <w:pPr>
        <w:spacing w:after="0"/>
        <w:ind w:left="0"/>
        <w:jc w:val="both"/>
      </w:pPr>
      <w:r>
        <w:rPr>
          <w:rFonts w:ascii="Times New Roman"/>
          <w:b w:val="false"/>
          <w:i w:val="false"/>
          <w:color w:val="000000"/>
          <w:sz w:val="28"/>
        </w:rPr>
        <w:t xml:space="preserve">
      6. Кент әкімі аппараты егер заңнамаға сәйкес осыған уәкілеттік берілген болса,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xml:space="preserve">
      7. Кент әкімі аппараты өз құзыретінің мәселелері бойынша заңнамада белгіленген тәртіппен Кент әкімінің өкімдерімен және Қазақстан Республикасының заңнамасында көзделген басқа да актілермен ресімделетін шешімдер қабылдайды. </w:t>
      </w:r>
    </w:p>
    <w:p>
      <w:pPr>
        <w:spacing w:after="0"/>
        <w:ind w:left="0"/>
        <w:jc w:val="both"/>
      </w:pPr>
      <w:r>
        <w:rPr>
          <w:rFonts w:ascii="Times New Roman"/>
          <w:b w:val="false"/>
          <w:i w:val="false"/>
          <w:color w:val="000000"/>
          <w:sz w:val="28"/>
        </w:rPr>
        <w:t xml:space="preserve">
      8. Кент әкімі аппаратының құрылымы мен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xml:space="preserve">
      9. Заңды тұлғаның орналасқан жері: Қазақстан Республикасы, Түркістан облысы, Мақтаарал ауданы, Атакент кенті, Көпжасаров көшесі №30, индексі 160525. </w:t>
      </w:r>
    </w:p>
    <w:p>
      <w:pPr>
        <w:spacing w:after="0"/>
        <w:ind w:left="0"/>
        <w:jc w:val="both"/>
      </w:pPr>
      <w:r>
        <w:rPr>
          <w:rFonts w:ascii="Times New Roman"/>
          <w:b w:val="false"/>
          <w:i w:val="false"/>
          <w:color w:val="000000"/>
          <w:sz w:val="28"/>
        </w:rPr>
        <w:t xml:space="preserve">
      10. Осы Ереже Кент әкімі аппаратының құрылтай құжаты болып табылады. </w:t>
      </w:r>
    </w:p>
    <w:p>
      <w:pPr>
        <w:spacing w:after="0"/>
        <w:ind w:left="0"/>
        <w:jc w:val="both"/>
      </w:pPr>
      <w:r>
        <w:rPr>
          <w:rFonts w:ascii="Times New Roman"/>
          <w:b w:val="false"/>
          <w:i w:val="false"/>
          <w:color w:val="000000"/>
          <w:sz w:val="28"/>
        </w:rPr>
        <w:t xml:space="preserve">
      11. Кент әкімі аппаратының қызметін қаржыландыру жергілікті бюджеттен жүзеге асырылады. </w:t>
      </w:r>
    </w:p>
    <w:p>
      <w:pPr>
        <w:spacing w:after="0"/>
        <w:ind w:left="0"/>
        <w:jc w:val="both"/>
      </w:pPr>
      <w:r>
        <w:rPr>
          <w:rFonts w:ascii="Times New Roman"/>
          <w:b w:val="false"/>
          <w:i w:val="false"/>
          <w:color w:val="000000"/>
          <w:sz w:val="28"/>
        </w:rPr>
        <w:t xml:space="preserve">
      12. Кент әкімі аппаратына кәсіпкерлік субъектілерімен Кент әкімі аппаратының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xml:space="preserve">
      Егер Кент әкімі аппаратына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 </w:t>
      </w:r>
    </w:p>
    <w:p>
      <w:pPr>
        <w:spacing w:after="0"/>
        <w:ind w:left="0"/>
        <w:jc w:val="both"/>
      </w:pPr>
      <w:r>
        <w:rPr>
          <w:rFonts w:ascii="Times New Roman"/>
          <w:b w:val="false"/>
          <w:i w:val="false"/>
          <w:color w:val="000000"/>
          <w:sz w:val="28"/>
        </w:rPr>
        <w:t>
      13. Мемлекеттік органның құрылтайшысы – Мақтаарал ауданы әкімдігі болып табылады.</w:t>
      </w:r>
    </w:p>
    <w:p>
      <w:pPr>
        <w:spacing w:after="0"/>
        <w:ind w:left="0"/>
        <w:jc w:val="both"/>
      </w:pPr>
      <w:r>
        <w:rPr>
          <w:rFonts w:ascii="Times New Roman"/>
          <w:b w:val="false"/>
          <w:i w:val="false"/>
          <w:color w:val="000000"/>
          <w:sz w:val="28"/>
        </w:rPr>
        <w:t>
      Заңды тұлғаның мекенжайы: 160547, Қазақстан Республикасы, Түркістан облысы, Мақтаарал ауданы, Мырзакент кенті, С.Жаштаев көшесі №96. БСН 990340008199</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Кент әкімі аппаратының миссиясы: тиісті әкімшілік-аумақтық бірлікте мемлекеттік саясатты жүзеге асыру.</w:t>
      </w:r>
    </w:p>
    <w:p>
      <w:pPr>
        <w:spacing w:after="0"/>
        <w:ind w:left="0"/>
        <w:jc w:val="both"/>
      </w:pPr>
      <w:r>
        <w:rPr>
          <w:rFonts w:ascii="Times New Roman"/>
          <w:b w:val="false"/>
          <w:i w:val="false"/>
          <w:color w:val="000000"/>
          <w:sz w:val="28"/>
        </w:rPr>
        <w:t xml:space="preserve">
      15. Кент әкімі аппаратының мақсаты: әкімнің қызметін ақпараттық-талдау тұрғысынан, ұйымдық-құқықтық және материалдық-техникалық жағынан қамтамасыз ету. </w:t>
      </w:r>
    </w:p>
    <w:p>
      <w:pPr>
        <w:spacing w:after="0"/>
        <w:ind w:left="0"/>
        <w:jc w:val="both"/>
      </w:pPr>
      <w:r>
        <w:rPr>
          <w:rFonts w:ascii="Times New Roman"/>
          <w:b w:val="false"/>
          <w:i w:val="false"/>
          <w:color w:val="000000"/>
          <w:sz w:val="28"/>
        </w:rPr>
        <w:t xml:space="preserve">
      16. Кент әкімі аппаратының функциялары: </w:t>
      </w:r>
    </w:p>
    <w:p>
      <w:pPr>
        <w:spacing w:after="0"/>
        <w:ind w:left="0"/>
        <w:jc w:val="both"/>
      </w:pPr>
      <w:r>
        <w:rPr>
          <w:rFonts w:ascii="Times New Roman"/>
          <w:b w:val="false"/>
          <w:i w:val="false"/>
          <w:color w:val="000000"/>
          <w:sz w:val="28"/>
        </w:rPr>
        <w:t xml:space="preserve">
      1)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 </w:t>
      </w:r>
    </w:p>
    <w:p>
      <w:pPr>
        <w:spacing w:after="0"/>
        <w:ind w:left="0"/>
        <w:jc w:val="both"/>
      </w:pPr>
      <w:r>
        <w:rPr>
          <w:rFonts w:ascii="Times New Roman"/>
          <w:b w:val="false"/>
          <w:i w:val="false"/>
          <w:color w:val="000000"/>
          <w:sz w:val="28"/>
        </w:rPr>
        <w:t>
      2)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 </w:t>
      </w:r>
    </w:p>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xml:space="preserve">
      6) азаматтардың өтініштерін, арыздарын, шағымдарын қарайды, азаматтардың құқықтары мен бостандықтарын қорғау жөнінде шаралар қолданады; </w:t>
      </w:r>
    </w:p>
    <w:p>
      <w:pPr>
        <w:spacing w:after="0"/>
        <w:ind w:left="0"/>
        <w:jc w:val="both"/>
      </w:pPr>
      <w:r>
        <w:rPr>
          <w:rFonts w:ascii="Times New Roman"/>
          <w:b w:val="false"/>
          <w:i w:val="false"/>
          <w:color w:val="000000"/>
          <w:sz w:val="28"/>
        </w:rPr>
        <w:t xml:space="preserve">
      7)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8) кенттің коммуналдық тұрғын үй қорының сақталуын, сондай-ақ, кентте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9) кенттің округтiң тұрғын үй қорын түгендеуді жүргізеді;</w:t>
      </w:r>
    </w:p>
    <w:p>
      <w:pPr>
        <w:spacing w:after="0"/>
        <w:ind w:left="0"/>
        <w:jc w:val="both"/>
      </w:pPr>
      <w:r>
        <w:rPr>
          <w:rFonts w:ascii="Times New Roman"/>
          <w:b w:val="false"/>
          <w:i w:val="false"/>
          <w:color w:val="000000"/>
          <w:sz w:val="28"/>
        </w:rPr>
        <w:t>
      10) аудан әкімімен және жергілікті қоғамдастық жиналысымен келісу бойынша кенттің авариялық жағдайдағы үйлерін бұзуды ұйымдастырады;</w:t>
      </w:r>
    </w:p>
    <w:p>
      <w:pPr>
        <w:spacing w:after="0"/>
        <w:ind w:left="0"/>
        <w:jc w:val="both"/>
      </w:pPr>
      <w:r>
        <w:rPr>
          <w:rFonts w:ascii="Times New Roman"/>
          <w:b w:val="false"/>
          <w:i w:val="false"/>
          <w:color w:val="000000"/>
          <w:sz w:val="28"/>
        </w:rPr>
        <w:t xml:space="preserve">
      11)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13)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14)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15) шаруашылықтар бойынша есепке алуды жүзеге асырады; </w:t>
      </w:r>
    </w:p>
    <w:p>
      <w:pPr>
        <w:spacing w:after="0"/>
        <w:ind w:left="0"/>
        <w:jc w:val="both"/>
      </w:pPr>
      <w:r>
        <w:rPr>
          <w:rFonts w:ascii="Times New Roman"/>
          <w:b w:val="false"/>
          <w:i w:val="false"/>
          <w:color w:val="000000"/>
          <w:sz w:val="28"/>
        </w:rPr>
        <w:t xml:space="preserve">
      16)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17)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18)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19) ауыл шаруашылығы санағын жүргізуге қатысады; </w:t>
      </w:r>
    </w:p>
    <w:p>
      <w:pPr>
        <w:spacing w:after="0"/>
        <w:ind w:left="0"/>
        <w:jc w:val="both"/>
      </w:pPr>
      <w:r>
        <w:rPr>
          <w:rFonts w:ascii="Times New Roman"/>
          <w:b w:val="false"/>
          <w:i w:val="false"/>
          <w:color w:val="000000"/>
          <w:sz w:val="28"/>
        </w:rPr>
        <w:t xml:space="preserve">
      20) микрокредит беру бағдарламаларына қатысуы үшін табысы төмен адамдарды анықтайды; </w:t>
      </w:r>
    </w:p>
    <w:p>
      <w:pPr>
        <w:spacing w:after="0"/>
        <w:ind w:left="0"/>
        <w:jc w:val="both"/>
      </w:pPr>
      <w:r>
        <w:rPr>
          <w:rFonts w:ascii="Times New Roman"/>
          <w:b w:val="false"/>
          <w:i w:val="false"/>
          <w:color w:val="000000"/>
          <w:sz w:val="28"/>
        </w:rPr>
        <w:t>
      21) мемлекеттік жоспарлау жүйесінің бағдарламалық құжаттары аясында кент халқына микрокредит беруге жәрдем көрсетеді;</w:t>
      </w:r>
    </w:p>
    <w:p>
      <w:pPr>
        <w:spacing w:after="0"/>
        <w:ind w:left="0"/>
        <w:jc w:val="both"/>
      </w:pPr>
      <w:r>
        <w:rPr>
          <w:rFonts w:ascii="Times New Roman"/>
          <w:b w:val="false"/>
          <w:i w:val="false"/>
          <w:color w:val="000000"/>
          <w:sz w:val="28"/>
        </w:rPr>
        <w:t xml:space="preserve">
      22) "Агроөнеркәсіп кешеніндегі үздік кәсіп иесі" конкурсын өткізуді қамтамасыз етеді; </w:t>
      </w:r>
    </w:p>
    <w:p>
      <w:pPr>
        <w:spacing w:after="0"/>
        <w:ind w:left="0"/>
        <w:jc w:val="both"/>
      </w:pPr>
      <w:r>
        <w:rPr>
          <w:rFonts w:ascii="Times New Roman"/>
          <w:b w:val="false"/>
          <w:i w:val="false"/>
          <w:color w:val="000000"/>
          <w:sz w:val="28"/>
        </w:rPr>
        <w:t xml:space="preserve">
      23)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24)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25)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26) Қазақстан Республикасының заңнамасында белгіленген тәртіппен ветеринариялық пункттерді қызметтік үй-жайлармен қамтамасыз етеді; </w:t>
      </w:r>
    </w:p>
    <w:p>
      <w:pPr>
        <w:spacing w:after="0"/>
        <w:ind w:left="0"/>
        <w:jc w:val="both"/>
      </w:pPr>
      <w:r>
        <w:rPr>
          <w:rFonts w:ascii="Times New Roman"/>
          <w:b w:val="false"/>
          <w:i w:val="false"/>
          <w:color w:val="000000"/>
          <w:sz w:val="28"/>
        </w:rPr>
        <w:t xml:space="preserve">
      27)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28)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29)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30)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31)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32)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33)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34)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35)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36)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37)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38)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39) қоғамдық көлік қозғалысын ұйымдастырады; </w:t>
      </w:r>
    </w:p>
    <w:p>
      <w:pPr>
        <w:spacing w:after="0"/>
        <w:ind w:left="0"/>
        <w:jc w:val="both"/>
      </w:pPr>
      <w:r>
        <w:rPr>
          <w:rFonts w:ascii="Times New Roman"/>
          <w:b w:val="false"/>
          <w:i w:val="false"/>
          <w:color w:val="000000"/>
          <w:sz w:val="28"/>
        </w:rPr>
        <w:t xml:space="preserve">
      40) жергілікті өзін-өзі басқару органдарымен өзара іс-қимыл жасайды; </w:t>
      </w:r>
    </w:p>
    <w:p>
      <w:pPr>
        <w:spacing w:after="0"/>
        <w:ind w:left="0"/>
        <w:jc w:val="both"/>
      </w:pPr>
      <w:r>
        <w:rPr>
          <w:rFonts w:ascii="Times New Roman"/>
          <w:b w:val="false"/>
          <w:i w:val="false"/>
          <w:color w:val="000000"/>
          <w:sz w:val="28"/>
        </w:rPr>
        <w:t xml:space="preserve">
      41)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w:t>
      </w:r>
    </w:p>
    <w:p>
      <w:pPr>
        <w:spacing w:after="0"/>
        <w:ind w:left="0"/>
        <w:jc w:val="both"/>
      </w:pPr>
      <w:r>
        <w:rPr>
          <w:rFonts w:ascii="Times New Roman"/>
          <w:b w:val="false"/>
          <w:i w:val="false"/>
          <w:color w:val="000000"/>
          <w:sz w:val="28"/>
        </w:rPr>
        <w:t xml:space="preserve">
      42)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w:t>
      </w:r>
    </w:p>
    <w:p>
      <w:pPr>
        <w:spacing w:after="0"/>
        <w:ind w:left="0"/>
        <w:jc w:val="both"/>
      </w:pPr>
      <w:r>
        <w:rPr>
          <w:rFonts w:ascii="Times New Roman"/>
          <w:b w:val="false"/>
          <w:i w:val="false"/>
          <w:color w:val="000000"/>
          <w:sz w:val="28"/>
        </w:rPr>
        <w:t xml:space="preserve">
      43) берілген коммуналдық мүліктің сақталуын қамтамасыз етеді; </w:t>
      </w:r>
    </w:p>
    <w:p>
      <w:pPr>
        <w:spacing w:after="0"/>
        <w:ind w:left="0"/>
        <w:jc w:val="both"/>
      </w:pPr>
      <w:r>
        <w:rPr>
          <w:rFonts w:ascii="Times New Roman"/>
          <w:b w:val="false"/>
          <w:i w:val="false"/>
          <w:color w:val="000000"/>
          <w:sz w:val="28"/>
        </w:rPr>
        <w:t xml:space="preserve">
      44) кіріс көздерін қалыптастырады; </w:t>
      </w:r>
    </w:p>
    <w:p>
      <w:pPr>
        <w:spacing w:after="0"/>
        <w:ind w:left="0"/>
        <w:jc w:val="both"/>
      </w:pPr>
      <w:r>
        <w:rPr>
          <w:rFonts w:ascii="Times New Roman"/>
          <w:b w:val="false"/>
          <w:i w:val="false"/>
          <w:color w:val="000000"/>
          <w:sz w:val="28"/>
        </w:rPr>
        <w:t xml:space="preserve">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 </w:t>
      </w:r>
    </w:p>
    <w:p>
      <w:pPr>
        <w:spacing w:after="0"/>
        <w:ind w:left="0"/>
        <w:jc w:val="both"/>
      </w:pP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xml:space="preserve">
      47)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 </w:t>
      </w:r>
    </w:p>
    <w:p>
      <w:pPr>
        <w:spacing w:after="0"/>
        <w:ind w:left="0"/>
        <w:jc w:val="both"/>
      </w:pPr>
      <w:r>
        <w:rPr>
          <w:rFonts w:ascii="Times New Roman"/>
          <w:b w:val="false"/>
          <w:i w:val="false"/>
          <w:color w:val="000000"/>
          <w:sz w:val="28"/>
        </w:rPr>
        <w:t xml:space="preserve">
      48)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49)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50)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51)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52)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53)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54)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55)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56)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 </w:t>
      </w:r>
    </w:p>
    <w:p>
      <w:pPr>
        <w:spacing w:after="0"/>
        <w:ind w:left="0"/>
        <w:jc w:val="both"/>
      </w:pPr>
      <w:r>
        <w:rPr>
          <w:rFonts w:ascii="Times New Roman"/>
          <w:b w:val="false"/>
          <w:i w:val="false"/>
          <w:color w:val="000000"/>
          <w:sz w:val="28"/>
        </w:rPr>
        <w:t xml:space="preserve">
      57)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 </w:t>
      </w:r>
    </w:p>
    <w:p>
      <w:pPr>
        <w:spacing w:after="0"/>
        <w:ind w:left="0"/>
        <w:jc w:val="both"/>
      </w:pPr>
      <w:r>
        <w:rPr>
          <w:rFonts w:ascii="Times New Roman"/>
          <w:b w:val="false"/>
          <w:i w:val="false"/>
          <w:color w:val="000000"/>
          <w:sz w:val="28"/>
        </w:rPr>
        <w:t xml:space="preserve">
      58)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59) кәсіпқой емес медиаторлардың тізілімін жүргізеді; </w:t>
      </w:r>
    </w:p>
    <w:p>
      <w:pPr>
        <w:spacing w:after="0"/>
        <w:ind w:left="0"/>
        <w:jc w:val="both"/>
      </w:pPr>
      <w:r>
        <w:rPr>
          <w:rFonts w:ascii="Times New Roman"/>
          <w:b w:val="false"/>
          <w:i w:val="false"/>
          <w:color w:val="000000"/>
          <w:sz w:val="28"/>
        </w:rPr>
        <w:t xml:space="preserve">
      60)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 </w:t>
      </w:r>
    </w:p>
    <w:p>
      <w:pPr>
        <w:spacing w:after="0"/>
        <w:ind w:left="0"/>
        <w:jc w:val="both"/>
      </w:pPr>
      <w:r>
        <w:rPr>
          <w:rFonts w:ascii="Times New Roman"/>
          <w:b w:val="false"/>
          <w:i w:val="false"/>
          <w:color w:val="000000"/>
          <w:sz w:val="28"/>
        </w:rPr>
        <w:t xml:space="preserve">
      61)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кенттің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62)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63)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64)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65) кент әкімінің құзіретіне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xml:space="preserve">
      Осы ережемен қарастырылған өкілеттілікті іске асыру үшін Кент әкімі аппараты: </w:t>
      </w:r>
    </w:p>
    <w:p>
      <w:pPr>
        <w:spacing w:after="0"/>
        <w:ind w:left="0"/>
        <w:jc w:val="both"/>
      </w:pPr>
      <w:r>
        <w:rPr>
          <w:rFonts w:ascii="Times New Roman"/>
          <w:b w:val="false"/>
          <w:i w:val="false"/>
          <w:color w:val="000000"/>
          <w:sz w:val="28"/>
        </w:rPr>
        <w:t>
      1) Мемлекеттік органдармен, ұйымдармен өзара қарым-қатынастарда тиісті аумақта басқарудың тиімділігін арттыру мәселелері бойынша Кент әкімі аппаратының, кент әкімінің мүдделерін білдіруге;</w:t>
      </w:r>
    </w:p>
    <w:p>
      <w:pPr>
        <w:spacing w:after="0"/>
        <w:ind w:left="0"/>
        <w:jc w:val="both"/>
      </w:pPr>
      <w:r>
        <w:rPr>
          <w:rFonts w:ascii="Times New Roman"/>
          <w:b w:val="false"/>
          <w:i w:val="false"/>
          <w:color w:val="000000"/>
          <w:sz w:val="28"/>
        </w:rPr>
        <w:t xml:space="preserve">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 </w:t>
      </w:r>
    </w:p>
    <w:p>
      <w:pPr>
        <w:spacing w:after="0"/>
        <w:ind w:left="0"/>
        <w:jc w:val="both"/>
      </w:pPr>
      <w:r>
        <w:rPr>
          <w:rFonts w:ascii="Times New Roman"/>
          <w:b w:val="false"/>
          <w:i w:val="false"/>
          <w:color w:val="000000"/>
          <w:sz w:val="28"/>
        </w:rPr>
        <w:t>
      3)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4)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p>
    <w:p>
      <w:pPr>
        <w:spacing w:after="0"/>
        <w:ind w:left="0"/>
        <w:jc w:val="both"/>
      </w:pPr>
      <w:r>
        <w:rPr>
          <w:rFonts w:ascii="Times New Roman"/>
          <w:b w:val="false"/>
          <w:i w:val="false"/>
          <w:color w:val="000000"/>
          <w:sz w:val="28"/>
        </w:rPr>
        <w:t>
      5) Қазақстан Республикасының қолданыстағы заңнамасының нормаларын ұстануға құқылы.</w:t>
      </w:r>
    </w:p>
    <w:p>
      <w:pPr>
        <w:spacing w:after="0"/>
        <w:ind w:left="0"/>
        <w:jc w:val="both"/>
      </w:pPr>
      <w:r>
        <w:rPr>
          <w:rFonts w:ascii="Times New Roman"/>
          <w:b w:val="false"/>
          <w:i w:val="false"/>
          <w:color w:val="000000"/>
          <w:sz w:val="28"/>
        </w:rPr>
        <w:t xml:space="preserve">
      Кент әкімі аппаратының міндеттеріне: </w:t>
      </w:r>
    </w:p>
    <w:p>
      <w:pPr>
        <w:spacing w:after="0"/>
        <w:ind w:left="0"/>
        <w:jc w:val="both"/>
      </w:pPr>
      <w:r>
        <w:rPr>
          <w:rFonts w:ascii="Times New Roman"/>
          <w:b w:val="false"/>
          <w:i w:val="false"/>
          <w:color w:val="000000"/>
          <w:sz w:val="28"/>
        </w:rPr>
        <w:t xml:space="preserve">
      1) әкім аппаратының ұйымдастырушылық, құқықтық, ақпараттық,талдамалық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2) қолданыстағы заңнамаға сәйкес тұрғындарға сапалы мемлекеттік қызмет көрсету; </w:t>
      </w:r>
    </w:p>
    <w:p>
      <w:pPr>
        <w:spacing w:after="0"/>
        <w:ind w:left="0"/>
        <w:jc w:val="both"/>
      </w:pPr>
      <w:r>
        <w:rPr>
          <w:rFonts w:ascii="Times New Roman"/>
          <w:b w:val="false"/>
          <w:i w:val="false"/>
          <w:color w:val="000000"/>
          <w:sz w:val="28"/>
        </w:rPr>
        <w:t xml:space="preserve">
      3)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xml:space="preserve">
      4) мемлекеттік қызмет көрсетудің сапасын бағалау жөнінде уәкілетті органға тиісті ақпарат ұсыну; </w:t>
      </w:r>
    </w:p>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6)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Кент әкімі аппаратына басшылықты жүктелген міндеттердің орындалуына және оның функцияларын жүзеге асыруға дербес жауапты болатын бірінші басшы (әкім) жүзеге асырады.</w:t>
      </w:r>
    </w:p>
    <w:p>
      <w:pPr>
        <w:spacing w:after="0"/>
        <w:ind w:left="0"/>
        <w:jc w:val="both"/>
      </w:pPr>
      <w:r>
        <w:rPr>
          <w:rFonts w:ascii="Times New Roman"/>
          <w:b w:val="false"/>
          <w:i w:val="false"/>
          <w:color w:val="000000"/>
          <w:sz w:val="28"/>
        </w:rPr>
        <w:t>
      19. Кент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xml:space="preserve">
      20. Кент әкімінің Қазақстан Республикасының заңнамасына сәйкес қызметке тағайындалатын және қызметтен босатылатын орынбасарлары болады. </w:t>
      </w:r>
    </w:p>
    <w:p>
      <w:pPr>
        <w:spacing w:after="0"/>
        <w:ind w:left="0"/>
        <w:jc w:val="both"/>
      </w:pPr>
      <w:r>
        <w:rPr>
          <w:rFonts w:ascii="Times New Roman"/>
          <w:b w:val="false"/>
          <w:i w:val="false"/>
          <w:color w:val="000000"/>
          <w:sz w:val="28"/>
        </w:rPr>
        <w:t>
      21. Кент әкімінің өкілеттігі:</w:t>
      </w:r>
    </w:p>
    <w:p>
      <w:pPr>
        <w:spacing w:after="0"/>
        <w:ind w:left="0"/>
        <w:jc w:val="both"/>
      </w:pPr>
      <w:r>
        <w:rPr>
          <w:rFonts w:ascii="Times New Roman"/>
          <w:b w:val="false"/>
          <w:i w:val="false"/>
          <w:color w:val="000000"/>
          <w:sz w:val="28"/>
        </w:rPr>
        <w:t>
      1) Кент әкімі аппаратының Ережесін аудан әкімдігіне бекітуге ұсынады;</w:t>
      </w:r>
    </w:p>
    <w:p>
      <w:pPr>
        <w:spacing w:after="0"/>
        <w:ind w:left="0"/>
        <w:jc w:val="both"/>
      </w:pPr>
      <w:r>
        <w:rPr>
          <w:rFonts w:ascii="Times New Roman"/>
          <w:b w:val="false"/>
          <w:i w:val="false"/>
          <w:color w:val="000000"/>
          <w:sz w:val="28"/>
        </w:rPr>
        <w:t xml:space="preserve">
      2) Кент әкімі аппаратының қызметшілерін қызметке тағайындайды және қызметінен босатады; </w:t>
      </w:r>
    </w:p>
    <w:p>
      <w:pPr>
        <w:spacing w:after="0"/>
        <w:ind w:left="0"/>
        <w:jc w:val="both"/>
      </w:pPr>
      <w:r>
        <w:rPr>
          <w:rFonts w:ascii="Times New Roman"/>
          <w:b w:val="false"/>
          <w:i w:val="false"/>
          <w:color w:val="000000"/>
          <w:sz w:val="28"/>
        </w:rPr>
        <w:t xml:space="preserve">
      3) Кент әкімі аппаратының қызметшілерінің міндеттерін және өкілеттілігін белгілейді; </w:t>
      </w:r>
    </w:p>
    <w:p>
      <w:pPr>
        <w:spacing w:after="0"/>
        <w:ind w:left="0"/>
        <w:jc w:val="both"/>
      </w:pPr>
      <w:r>
        <w:rPr>
          <w:rFonts w:ascii="Times New Roman"/>
          <w:b w:val="false"/>
          <w:i w:val="false"/>
          <w:color w:val="000000"/>
          <w:sz w:val="28"/>
        </w:rPr>
        <w:t xml:space="preserve">
      4) Кент әкімі аппаратының қызметшілерін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5) өз құзыреті шегінде Кент әкімі аппаратының барлық қызметшілеріне міндетті өкім шығарады және нұсқаулар береді; </w:t>
      </w:r>
    </w:p>
    <w:p>
      <w:pPr>
        <w:spacing w:after="0"/>
        <w:ind w:left="0"/>
        <w:jc w:val="both"/>
      </w:pPr>
      <w:r>
        <w:rPr>
          <w:rFonts w:ascii="Times New Roman"/>
          <w:b w:val="false"/>
          <w:i w:val="false"/>
          <w:color w:val="000000"/>
          <w:sz w:val="28"/>
        </w:rPr>
        <w:t xml:space="preserve">
      6) өз құзыреті шегінде қызметтік құжаттарға қол қояды; </w:t>
      </w:r>
    </w:p>
    <w:p>
      <w:pPr>
        <w:spacing w:after="0"/>
        <w:ind w:left="0"/>
        <w:jc w:val="both"/>
      </w:pPr>
      <w:r>
        <w:rPr>
          <w:rFonts w:ascii="Times New Roman"/>
          <w:b w:val="false"/>
          <w:i w:val="false"/>
          <w:color w:val="000000"/>
          <w:sz w:val="28"/>
        </w:rPr>
        <w:t>
      7) кент тұрғындарымен бөлек жиындар өткізеді;</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both"/>
      </w:pPr>
      <w:r>
        <w:rPr>
          <w:rFonts w:ascii="Times New Roman"/>
          <w:b w:val="false"/>
          <w:i w:val="false"/>
          <w:color w:val="000000"/>
          <w:sz w:val="28"/>
        </w:rPr>
        <w:t xml:space="preserve">
      9) мемлекеттік органдарда, өзге де ұйымдарда Мақтаарал ауданы "Атакент кенті әкімі аппараты" мемлекеттік мекемесін білдіреді; </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xml:space="preserve">
      Кент әкімі болмаған кезеңде оның өкілеттіліктерін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22. Әкім өз орынбасарының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23. Кент әкімі аппаратының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Кент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Кент әкімі аппаратына бекітілген мүлік коммуналдық меншікке жатады.</w:t>
      </w:r>
    </w:p>
    <w:p>
      <w:pPr>
        <w:spacing w:after="0"/>
        <w:ind w:left="0"/>
        <w:jc w:val="both"/>
      </w:pPr>
      <w:r>
        <w:rPr>
          <w:rFonts w:ascii="Times New Roman"/>
          <w:b w:val="false"/>
          <w:i w:val="false"/>
          <w:color w:val="000000"/>
          <w:sz w:val="28"/>
        </w:rPr>
        <w:t xml:space="preserve">
      25. Егер заңнамада өзгеше көзделмесе, Кент әкімі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 Жұмыс режимі</w:t>
      </w:r>
    </w:p>
    <w:p>
      <w:pPr>
        <w:spacing w:after="0"/>
        <w:ind w:left="0"/>
        <w:jc w:val="both"/>
      </w:pPr>
      <w:r>
        <w:rPr>
          <w:rFonts w:ascii="Times New Roman"/>
          <w:b w:val="false"/>
          <w:i w:val="false"/>
          <w:color w:val="000000"/>
          <w:sz w:val="28"/>
        </w:rPr>
        <w:t>
      26. Қазақстан Республикасының Еңбек кодексіне сәйкес жүргізіледі.</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xml:space="preserve">
      27. Кент әкімі аппаратын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"_30_"__қазан__ 2024 жылғы</w:t>
            </w:r>
            <w:r>
              <w:br/>
            </w:r>
            <w:r>
              <w:rPr>
                <w:rFonts w:ascii="Times New Roman"/>
                <w:b w:val="false"/>
                <w:i w:val="false"/>
                <w:color w:val="000000"/>
                <w:sz w:val="20"/>
              </w:rPr>
              <w:t>№_677_ қаулысына 3-қосымша</w:t>
            </w:r>
          </w:p>
        </w:tc>
      </w:tr>
    </w:tbl>
    <w:p>
      <w:pPr>
        <w:spacing w:after="0"/>
        <w:ind w:left="0"/>
        <w:jc w:val="left"/>
      </w:pPr>
      <w:r>
        <w:rPr>
          <w:rFonts w:ascii="Times New Roman"/>
          <w:b/>
          <w:i w:val="false"/>
          <w:color w:val="000000"/>
        </w:rPr>
        <w:t xml:space="preserve"> Мақтаарал ауданының "Достық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xml:space="preserve">
      1. Мақтаарал ауданының "Достық ауылдық округі әкімінің аппараты" мемлекеттік мекемесі (бұдан әрі – Ауылдық округ әкімі аппараты) жергілікті мемлекеттік басқару саласында басшылықты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xml:space="preserve">
      2. Ауылдық округ әкімі аппаратының ведомостволары жоқ. </w:t>
      </w:r>
    </w:p>
    <w:p>
      <w:pPr>
        <w:spacing w:after="0"/>
        <w:ind w:left="0"/>
        <w:jc w:val="both"/>
      </w:pPr>
      <w:r>
        <w:rPr>
          <w:rFonts w:ascii="Times New Roman"/>
          <w:b w:val="false"/>
          <w:i w:val="false"/>
          <w:color w:val="000000"/>
          <w:sz w:val="28"/>
        </w:rPr>
        <w:t xml:space="preserve">
      3. Ауылдық округ әкімі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Ауылдық округ әкімі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p>
      <w:pPr>
        <w:spacing w:after="0"/>
        <w:ind w:left="0"/>
        <w:jc w:val="both"/>
      </w:pPr>
      <w:r>
        <w:rPr>
          <w:rFonts w:ascii="Times New Roman"/>
          <w:b w:val="false"/>
          <w:i w:val="false"/>
          <w:color w:val="000000"/>
          <w:sz w:val="28"/>
        </w:rPr>
        <w:t>
      5. Ауылдық округ әкімі аппараты азаматтық-құқықтық қатынастарға өз атынан түседі.</w:t>
      </w:r>
    </w:p>
    <w:p>
      <w:pPr>
        <w:spacing w:after="0"/>
        <w:ind w:left="0"/>
        <w:jc w:val="both"/>
      </w:pPr>
      <w:r>
        <w:rPr>
          <w:rFonts w:ascii="Times New Roman"/>
          <w:b w:val="false"/>
          <w:i w:val="false"/>
          <w:color w:val="000000"/>
          <w:sz w:val="28"/>
        </w:rPr>
        <w:t xml:space="preserve">
      6. Ауылдық округ әкімі аппараты егер заңнамаға сәйкес осыған уәкілеттік берілген болса,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xml:space="preserve">
      7. Ауылдық округ әкімі аппараты өз құзыретінің мәселелері бойынша заңнамада белгіленген тәртіппен ауылдық округі әкімінің өкімдерімен және Қазақстан Республикасының заңнамасында көзделген басқа да актілермен ресімделетін шешімдер қабылдайды. </w:t>
      </w:r>
    </w:p>
    <w:p>
      <w:pPr>
        <w:spacing w:after="0"/>
        <w:ind w:left="0"/>
        <w:jc w:val="both"/>
      </w:pPr>
      <w:r>
        <w:rPr>
          <w:rFonts w:ascii="Times New Roman"/>
          <w:b w:val="false"/>
          <w:i w:val="false"/>
          <w:color w:val="000000"/>
          <w:sz w:val="28"/>
        </w:rPr>
        <w:t xml:space="preserve">
      8. Ауылдық округ әкімі аппараты ның құрылымы мен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xml:space="preserve">
      9. Заңды тұлғаның орналасқан жері: Қазақстан Республикасы, Түркістан облысы, Мақтаарал ауданы, Достық ауылдық округі, Достық елді мекені, Қ.Айкенжиев көшесі, №32в, индексі 160509. </w:t>
      </w:r>
    </w:p>
    <w:p>
      <w:pPr>
        <w:spacing w:after="0"/>
        <w:ind w:left="0"/>
        <w:jc w:val="both"/>
      </w:pPr>
      <w:r>
        <w:rPr>
          <w:rFonts w:ascii="Times New Roman"/>
          <w:b w:val="false"/>
          <w:i w:val="false"/>
          <w:color w:val="000000"/>
          <w:sz w:val="28"/>
        </w:rPr>
        <w:t xml:space="preserve">
      10. Осы Ереже Ауылдық округ әкімі аппаратының құрылтай құжаты болып табылады. </w:t>
      </w:r>
    </w:p>
    <w:p>
      <w:pPr>
        <w:spacing w:after="0"/>
        <w:ind w:left="0"/>
        <w:jc w:val="both"/>
      </w:pPr>
      <w:r>
        <w:rPr>
          <w:rFonts w:ascii="Times New Roman"/>
          <w:b w:val="false"/>
          <w:i w:val="false"/>
          <w:color w:val="000000"/>
          <w:sz w:val="28"/>
        </w:rPr>
        <w:t xml:space="preserve">
      11. Ауылдық округ әкімі аппаратының қызметін қаржыландыру жергілікті бюджеттен жүзеге асырылады. </w:t>
      </w:r>
    </w:p>
    <w:p>
      <w:pPr>
        <w:spacing w:after="0"/>
        <w:ind w:left="0"/>
        <w:jc w:val="both"/>
      </w:pPr>
      <w:r>
        <w:rPr>
          <w:rFonts w:ascii="Times New Roman"/>
          <w:b w:val="false"/>
          <w:i w:val="false"/>
          <w:color w:val="000000"/>
          <w:sz w:val="28"/>
        </w:rPr>
        <w:t xml:space="preserve">
      12. Ауылдық округ әкімі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xml:space="preserve">
      Егер Ауылдық округ әкімі аппаратына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 </w:t>
      </w:r>
    </w:p>
    <w:p>
      <w:pPr>
        <w:spacing w:after="0"/>
        <w:ind w:left="0"/>
        <w:jc w:val="both"/>
      </w:pPr>
      <w:r>
        <w:rPr>
          <w:rFonts w:ascii="Times New Roman"/>
          <w:b w:val="false"/>
          <w:i w:val="false"/>
          <w:color w:val="000000"/>
          <w:sz w:val="28"/>
        </w:rPr>
        <w:t>
      13. Мемлекеттік органның құрылтайшысы – Мақтаарал ауданы әкімдігі болып табылады.</w:t>
      </w:r>
    </w:p>
    <w:p>
      <w:pPr>
        <w:spacing w:after="0"/>
        <w:ind w:left="0"/>
        <w:jc w:val="both"/>
      </w:pPr>
      <w:r>
        <w:rPr>
          <w:rFonts w:ascii="Times New Roman"/>
          <w:b w:val="false"/>
          <w:i w:val="false"/>
          <w:color w:val="000000"/>
          <w:sz w:val="28"/>
        </w:rPr>
        <w:t>
      Заңды тұлғаның мекенжайы: 160547, Қазақстан Республикасы, Түркістан облысы, Мақтаарал ауданы, Мырзакент кенті, С.Жаштаев көшесі №96. БСН 990340008199</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Ауылдық округ әкімі аппаратының миссиясы: тиісті әкімшілік-аумақтық бірлікте мемлекеттік саясатты жүзеге асыру.</w:t>
      </w:r>
    </w:p>
    <w:p>
      <w:pPr>
        <w:spacing w:after="0"/>
        <w:ind w:left="0"/>
        <w:jc w:val="both"/>
      </w:pPr>
      <w:r>
        <w:rPr>
          <w:rFonts w:ascii="Times New Roman"/>
          <w:b w:val="false"/>
          <w:i w:val="false"/>
          <w:color w:val="000000"/>
          <w:sz w:val="28"/>
        </w:rPr>
        <w:t>
      15. Ауылдық округ әкімі аппаратының мақсаты: әкімнің қызметін ақпараттық-талдау тұрғысынан, ұйымдық-құқықтық және материалдық-техникалық жағынан қамтамасыз ету.</w:t>
      </w:r>
    </w:p>
    <w:p>
      <w:pPr>
        <w:spacing w:after="0"/>
        <w:ind w:left="0"/>
        <w:jc w:val="both"/>
      </w:pPr>
      <w:r>
        <w:rPr>
          <w:rFonts w:ascii="Times New Roman"/>
          <w:b w:val="false"/>
          <w:i w:val="false"/>
          <w:color w:val="000000"/>
          <w:sz w:val="28"/>
        </w:rPr>
        <w:t xml:space="preserve">
      16. Ауылдық округ әкімі аппаратының функциялары: </w:t>
      </w:r>
    </w:p>
    <w:p>
      <w:pPr>
        <w:spacing w:after="0"/>
        <w:ind w:left="0"/>
        <w:jc w:val="both"/>
      </w:pPr>
      <w:r>
        <w:rPr>
          <w:rFonts w:ascii="Times New Roman"/>
          <w:b w:val="false"/>
          <w:i w:val="false"/>
          <w:color w:val="000000"/>
          <w:sz w:val="28"/>
        </w:rPr>
        <w:t>
      1)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p>
    <w:p>
      <w:pPr>
        <w:spacing w:after="0"/>
        <w:ind w:left="0"/>
        <w:jc w:val="both"/>
      </w:pPr>
      <w:r>
        <w:rPr>
          <w:rFonts w:ascii="Times New Roman"/>
          <w:b w:val="false"/>
          <w:i w:val="false"/>
          <w:color w:val="000000"/>
          <w:sz w:val="28"/>
        </w:rPr>
        <w:t>
      2)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xml:space="preserve">
      7)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8) ауылдық округітің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9) ауылдық округтiң тұрғын үй қорын түгендеуді жүргізеді;</w:t>
      </w:r>
    </w:p>
    <w:p>
      <w:pPr>
        <w:spacing w:after="0"/>
        <w:ind w:left="0"/>
        <w:jc w:val="both"/>
      </w:pPr>
      <w:r>
        <w:rPr>
          <w:rFonts w:ascii="Times New Roman"/>
          <w:b w:val="false"/>
          <w:i w:val="false"/>
          <w:color w:val="000000"/>
          <w:sz w:val="28"/>
        </w:rPr>
        <w:t>
      10) аудан әкімімен және жергілікті қоғамдастық жиналысымен келісу бойынша ауылдық округітiң авариялық жағдайдағы үйлерін бұзуды ұйымдастырады;</w:t>
      </w:r>
    </w:p>
    <w:p>
      <w:pPr>
        <w:spacing w:after="0"/>
        <w:ind w:left="0"/>
        <w:jc w:val="both"/>
      </w:pPr>
      <w:r>
        <w:rPr>
          <w:rFonts w:ascii="Times New Roman"/>
          <w:b w:val="false"/>
          <w:i w:val="false"/>
          <w:color w:val="000000"/>
          <w:sz w:val="28"/>
        </w:rPr>
        <w:t xml:space="preserve">
      11)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13)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14)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15) шаруашылықтар бойынша есепке алуды жүзеге асырады; </w:t>
      </w:r>
    </w:p>
    <w:p>
      <w:pPr>
        <w:spacing w:after="0"/>
        <w:ind w:left="0"/>
        <w:jc w:val="both"/>
      </w:pPr>
      <w:r>
        <w:rPr>
          <w:rFonts w:ascii="Times New Roman"/>
          <w:b w:val="false"/>
          <w:i w:val="false"/>
          <w:color w:val="000000"/>
          <w:sz w:val="28"/>
        </w:rPr>
        <w:t xml:space="preserve">
      16)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17)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18)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19) ауыл шаруашылығы санағын жүргізуге қатысады; </w:t>
      </w:r>
    </w:p>
    <w:p>
      <w:pPr>
        <w:spacing w:after="0"/>
        <w:ind w:left="0"/>
        <w:jc w:val="both"/>
      </w:pPr>
      <w:r>
        <w:rPr>
          <w:rFonts w:ascii="Times New Roman"/>
          <w:b w:val="false"/>
          <w:i w:val="false"/>
          <w:color w:val="000000"/>
          <w:sz w:val="28"/>
        </w:rPr>
        <w:t xml:space="preserve">
      20) микрокредит беру бағдарламаларына қатысуы үшін табысы төмен адамдарды анықтайды; </w:t>
      </w:r>
    </w:p>
    <w:p>
      <w:pPr>
        <w:spacing w:after="0"/>
        <w:ind w:left="0"/>
        <w:jc w:val="both"/>
      </w:pPr>
      <w:r>
        <w:rPr>
          <w:rFonts w:ascii="Times New Roman"/>
          <w:b w:val="false"/>
          <w:i w:val="false"/>
          <w:color w:val="000000"/>
          <w:sz w:val="28"/>
        </w:rPr>
        <w:t>
      21)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22) "Агроөнеркәсіп кешеніндегі үздік кәсіп иесі" конкурсын өткізуді қамтамасыз етеді; </w:t>
      </w:r>
    </w:p>
    <w:p>
      <w:pPr>
        <w:spacing w:after="0"/>
        <w:ind w:left="0"/>
        <w:jc w:val="both"/>
      </w:pPr>
      <w:r>
        <w:rPr>
          <w:rFonts w:ascii="Times New Roman"/>
          <w:b w:val="false"/>
          <w:i w:val="false"/>
          <w:color w:val="000000"/>
          <w:sz w:val="28"/>
        </w:rPr>
        <w:t xml:space="preserve">
      23)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24)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25)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26)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xml:space="preserve">
      27)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28)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29)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30)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31)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32)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33)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34)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35)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36)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37)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38)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39) қоғамдық көлік қозғалысын ұйымдастырады; </w:t>
      </w:r>
    </w:p>
    <w:p>
      <w:pPr>
        <w:spacing w:after="0"/>
        <w:ind w:left="0"/>
        <w:jc w:val="both"/>
      </w:pPr>
      <w:r>
        <w:rPr>
          <w:rFonts w:ascii="Times New Roman"/>
          <w:b w:val="false"/>
          <w:i w:val="false"/>
          <w:color w:val="000000"/>
          <w:sz w:val="28"/>
        </w:rPr>
        <w:t xml:space="preserve">
      40) жергілікті өзін-өзі басқару органдарымен өзара іс-қимыл жасайды; </w:t>
      </w:r>
    </w:p>
    <w:p>
      <w:pPr>
        <w:spacing w:after="0"/>
        <w:ind w:left="0"/>
        <w:jc w:val="both"/>
      </w:pPr>
      <w:r>
        <w:rPr>
          <w:rFonts w:ascii="Times New Roman"/>
          <w:b w:val="false"/>
          <w:i w:val="false"/>
          <w:color w:val="000000"/>
          <w:sz w:val="28"/>
        </w:rPr>
        <w:t xml:space="preserve">
      41)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w:t>
      </w:r>
    </w:p>
    <w:p>
      <w:pPr>
        <w:spacing w:after="0"/>
        <w:ind w:left="0"/>
        <w:jc w:val="both"/>
      </w:pPr>
      <w:r>
        <w:rPr>
          <w:rFonts w:ascii="Times New Roman"/>
          <w:b w:val="false"/>
          <w:i w:val="false"/>
          <w:color w:val="000000"/>
          <w:sz w:val="28"/>
        </w:rPr>
        <w:t xml:space="preserve">
      42)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w:t>
      </w:r>
    </w:p>
    <w:p>
      <w:pPr>
        <w:spacing w:after="0"/>
        <w:ind w:left="0"/>
        <w:jc w:val="both"/>
      </w:pPr>
      <w:r>
        <w:rPr>
          <w:rFonts w:ascii="Times New Roman"/>
          <w:b w:val="false"/>
          <w:i w:val="false"/>
          <w:color w:val="000000"/>
          <w:sz w:val="28"/>
        </w:rPr>
        <w:t xml:space="preserve">
      43) берілген коммуналдық мүліктің сақталуын қамтамасыз етеді; </w:t>
      </w:r>
    </w:p>
    <w:p>
      <w:pPr>
        <w:spacing w:after="0"/>
        <w:ind w:left="0"/>
        <w:jc w:val="both"/>
      </w:pPr>
      <w:r>
        <w:rPr>
          <w:rFonts w:ascii="Times New Roman"/>
          <w:b w:val="false"/>
          <w:i w:val="false"/>
          <w:color w:val="000000"/>
          <w:sz w:val="28"/>
        </w:rPr>
        <w:t xml:space="preserve">
      44) кіріс көздерін қалыптастырады; </w:t>
      </w:r>
    </w:p>
    <w:p>
      <w:pPr>
        <w:spacing w:after="0"/>
        <w:ind w:left="0"/>
        <w:jc w:val="both"/>
      </w:pPr>
      <w:r>
        <w:rPr>
          <w:rFonts w:ascii="Times New Roman"/>
          <w:b w:val="false"/>
          <w:i w:val="false"/>
          <w:color w:val="000000"/>
          <w:sz w:val="28"/>
        </w:rPr>
        <w:t xml:space="preserve">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 </w:t>
      </w:r>
    </w:p>
    <w:p>
      <w:pPr>
        <w:spacing w:after="0"/>
        <w:ind w:left="0"/>
        <w:jc w:val="both"/>
      </w:pP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xml:space="preserve">
      47)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 </w:t>
      </w:r>
    </w:p>
    <w:p>
      <w:pPr>
        <w:spacing w:after="0"/>
        <w:ind w:left="0"/>
        <w:jc w:val="both"/>
      </w:pPr>
      <w:r>
        <w:rPr>
          <w:rFonts w:ascii="Times New Roman"/>
          <w:b w:val="false"/>
          <w:i w:val="false"/>
          <w:color w:val="000000"/>
          <w:sz w:val="28"/>
        </w:rPr>
        <w:t xml:space="preserve">
      48)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49)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50)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51)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52)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53)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54)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55)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56)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 </w:t>
      </w:r>
    </w:p>
    <w:p>
      <w:pPr>
        <w:spacing w:after="0"/>
        <w:ind w:left="0"/>
        <w:jc w:val="both"/>
      </w:pPr>
      <w:r>
        <w:rPr>
          <w:rFonts w:ascii="Times New Roman"/>
          <w:b w:val="false"/>
          <w:i w:val="false"/>
          <w:color w:val="000000"/>
          <w:sz w:val="28"/>
        </w:rPr>
        <w:t xml:space="preserve">
      57)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 </w:t>
      </w:r>
    </w:p>
    <w:p>
      <w:pPr>
        <w:spacing w:after="0"/>
        <w:ind w:left="0"/>
        <w:jc w:val="both"/>
      </w:pPr>
      <w:r>
        <w:rPr>
          <w:rFonts w:ascii="Times New Roman"/>
          <w:b w:val="false"/>
          <w:i w:val="false"/>
          <w:color w:val="000000"/>
          <w:sz w:val="28"/>
        </w:rPr>
        <w:t xml:space="preserve">
      58)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59) кәсіпқой емес медиаторлардың тізілімін жүргізеді; </w:t>
      </w:r>
    </w:p>
    <w:p>
      <w:pPr>
        <w:spacing w:after="0"/>
        <w:ind w:left="0"/>
        <w:jc w:val="both"/>
      </w:pPr>
      <w:r>
        <w:rPr>
          <w:rFonts w:ascii="Times New Roman"/>
          <w:b w:val="false"/>
          <w:i w:val="false"/>
          <w:color w:val="000000"/>
          <w:sz w:val="28"/>
        </w:rPr>
        <w:t xml:space="preserve">
      60)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 </w:t>
      </w:r>
    </w:p>
    <w:p>
      <w:pPr>
        <w:spacing w:after="0"/>
        <w:ind w:left="0"/>
        <w:jc w:val="both"/>
      </w:pPr>
      <w:r>
        <w:rPr>
          <w:rFonts w:ascii="Times New Roman"/>
          <w:b w:val="false"/>
          <w:i w:val="false"/>
          <w:color w:val="000000"/>
          <w:sz w:val="28"/>
        </w:rPr>
        <w:t xml:space="preserve">
      61)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62)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63)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64)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65) ауылдық округі әкімінің құзіретіне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xml:space="preserve">
      Осы ережемен қарастырылған өкілеттілікті іске асыру үшін Ауылдық округ әкімі аппараты: </w:t>
      </w:r>
    </w:p>
    <w:p>
      <w:pPr>
        <w:spacing w:after="0"/>
        <w:ind w:left="0"/>
        <w:jc w:val="both"/>
      </w:pPr>
      <w:r>
        <w:rPr>
          <w:rFonts w:ascii="Times New Roman"/>
          <w:b w:val="false"/>
          <w:i w:val="false"/>
          <w:color w:val="000000"/>
          <w:sz w:val="28"/>
        </w:rPr>
        <w:t>
      1) Мемлекеттік органдармен, ұйымдармен өзара қарым-қатынастарда тиісті аумақта басқарудың тиімділігін арттыру мәселелері бойынша Ауылдық округ әкімі аппаратының, ауылдық округ әкімінің мүдделерін білдіруге;</w:t>
      </w:r>
    </w:p>
    <w:p>
      <w:pPr>
        <w:spacing w:after="0"/>
        <w:ind w:left="0"/>
        <w:jc w:val="both"/>
      </w:pPr>
      <w:r>
        <w:rPr>
          <w:rFonts w:ascii="Times New Roman"/>
          <w:b w:val="false"/>
          <w:i w:val="false"/>
          <w:color w:val="000000"/>
          <w:sz w:val="28"/>
        </w:rPr>
        <w:t xml:space="preserve">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 </w:t>
      </w:r>
    </w:p>
    <w:p>
      <w:pPr>
        <w:spacing w:after="0"/>
        <w:ind w:left="0"/>
        <w:jc w:val="both"/>
      </w:pPr>
      <w:r>
        <w:rPr>
          <w:rFonts w:ascii="Times New Roman"/>
          <w:b w:val="false"/>
          <w:i w:val="false"/>
          <w:color w:val="000000"/>
          <w:sz w:val="28"/>
        </w:rPr>
        <w:t>
      3)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4)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p>
    <w:p>
      <w:pPr>
        <w:spacing w:after="0"/>
        <w:ind w:left="0"/>
        <w:jc w:val="both"/>
      </w:pPr>
      <w:r>
        <w:rPr>
          <w:rFonts w:ascii="Times New Roman"/>
          <w:b w:val="false"/>
          <w:i w:val="false"/>
          <w:color w:val="000000"/>
          <w:sz w:val="28"/>
        </w:rPr>
        <w:t>
      5) Қазақстан Республикасының қолданыстағы заңнамасының нормаларын ұстануға құқылы.</w:t>
      </w:r>
    </w:p>
    <w:p>
      <w:pPr>
        <w:spacing w:after="0"/>
        <w:ind w:left="0"/>
        <w:jc w:val="both"/>
      </w:pPr>
      <w:r>
        <w:rPr>
          <w:rFonts w:ascii="Times New Roman"/>
          <w:b w:val="false"/>
          <w:i w:val="false"/>
          <w:color w:val="000000"/>
          <w:sz w:val="28"/>
        </w:rPr>
        <w:t xml:space="preserve">
      Ауылдық округ әкімі аппаратының міндеттеріне: </w:t>
      </w:r>
    </w:p>
    <w:p>
      <w:pPr>
        <w:spacing w:after="0"/>
        <w:ind w:left="0"/>
        <w:jc w:val="both"/>
      </w:pPr>
      <w:r>
        <w:rPr>
          <w:rFonts w:ascii="Times New Roman"/>
          <w:b w:val="false"/>
          <w:i w:val="false"/>
          <w:color w:val="000000"/>
          <w:sz w:val="28"/>
        </w:rPr>
        <w:t xml:space="preserve">
      1) әкім аппаратының ұйымдастырушылық, құқықтық, ақпараттық,талдамалық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2) қолданыстағы заңнамаға сәйкес тұрғындарға сапалы мемлекеттік қызмет көрсету; </w:t>
      </w:r>
    </w:p>
    <w:p>
      <w:pPr>
        <w:spacing w:after="0"/>
        <w:ind w:left="0"/>
        <w:jc w:val="both"/>
      </w:pPr>
      <w:r>
        <w:rPr>
          <w:rFonts w:ascii="Times New Roman"/>
          <w:b w:val="false"/>
          <w:i w:val="false"/>
          <w:color w:val="000000"/>
          <w:sz w:val="28"/>
        </w:rPr>
        <w:t xml:space="preserve">
      3)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xml:space="preserve">
      4) мемлекеттік қызмет көрсетудің сапасын бағалау жөнінде уәкілетті органға тиісті ақпарат ұсыну; </w:t>
      </w:r>
    </w:p>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6)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Ауылдық округ әкімі аппаратына басшылықты жүктелген міндеттердің орындалуына және оның функцияларын жүзеге асыруға дербес жауапты болатын бірінші басшы (әкім) жүзеге асырады.</w:t>
      </w:r>
    </w:p>
    <w:p>
      <w:pPr>
        <w:spacing w:after="0"/>
        <w:ind w:left="0"/>
        <w:jc w:val="both"/>
      </w:pPr>
      <w:r>
        <w:rPr>
          <w:rFonts w:ascii="Times New Roman"/>
          <w:b w:val="false"/>
          <w:i w:val="false"/>
          <w:color w:val="000000"/>
          <w:sz w:val="28"/>
        </w:rPr>
        <w:t>
      19.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xml:space="preserve">
      20. Ауылдық округ әкімінің Қазақстан Республикасының заңнамасына сәйкес қызметке тағайындалатын және қызметтен босатылатын орынбасарлары болады. </w:t>
      </w:r>
    </w:p>
    <w:p>
      <w:pPr>
        <w:spacing w:after="0"/>
        <w:ind w:left="0"/>
        <w:jc w:val="both"/>
      </w:pPr>
      <w:r>
        <w:rPr>
          <w:rFonts w:ascii="Times New Roman"/>
          <w:b w:val="false"/>
          <w:i w:val="false"/>
          <w:color w:val="000000"/>
          <w:sz w:val="28"/>
        </w:rPr>
        <w:t>
      21. Ауылдық округ әкімінің өкілеттігі:</w:t>
      </w:r>
    </w:p>
    <w:p>
      <w:pPr>
        <w:spacing w:after="0"/>
        <w:ind w:left="0"/>
        <w:jc w:val="both"/>
      </w:pPr>
      <w:r>
        <w:rPr>
          <w:rFonts w:ascii="Times New Roman"/>
          <w:b w:val="false"/>
          <w:i w:val="false"/>
          <w:color w:val="000000"/>
          <w:sz w:val="28"/>
        </w:rPr>
        <w:t>
      1) Ауылдық округ әкімі аппаратының Ережесін аудан әкімдігіне бекітуге ұсынады;</w:t>
      </w:r>
    </w:p>
    <w:p>
      <w:pPr>
        <w:spacing w:after="0"/>
        <w:ind w:left="0"/>
        <w:jc w:val="both"/>
      </w:pPr>
      <w:r>
        <w:rPr>
          <w:rFonts w:ascii="Times New Roman"/>
          <w:b w:val="false"/>
          <w:i w:val="false"/>
          <w:color w:val="000000"/>
          <w:sz w:val="28"/>
        </w:rPr>
        <w:t xml:space="preserve">
      2) Ауылдық округ әкімі аппаратының қызметшілерін қызметке тағайындайды және қызметінен босатады; </w:t>
      </w:r>
    </w:p>
    <w:p>
      <w:pPr>
        <w:spacing w:after="0"/>
        <w:ind w:left="0"/>
        <w:jc w:val="both"/>
      </w:pPr>
      <w:r>
        <w:rPr>
          <w:rFonts w:ascii="Times New Roman"/>
          <w:b w:val="false"/>
          <w:i w:val="false"/>
          <w:color w:val="000000"/>
          <w:sz w:val="28"/>
        </w:rPr>
        <w:t xml:space="preserve">
      3) Ауылдық округ әкімі аппаратының қызметшілерінің міндеттерін және өкілеттілігін белгілейді; </w:t>
      </w:r>
    </w:p>
    <w:p>
      <w:pPr>
        <w:spacing w:after="0"/>
        <w:ind w:left="0"/>
        <w:jc w:val="both"/>
      </w:pPr>
      <w:r>
        <w:rPr>
          <w:rFonts w:ascii="Times New Roman"/>
          <w:b w:val="false"/>
          <w:i w:val="false"/>
          <w:color w:val="000000"/>
          <w:sz w:val="28"/>
        </w:rPr>
        <w:t xml:space="preserve">
      4) Ауылдық округ әкімі аппаратының қызметшілерін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5) өз құзыреті шегінде Ауылдық округ әкімі аппаратының барлық қызметшілеріне міндетті өкім шығарады және нұсқаулар береді; </w:t>
      </w:r>
    </w:p>
    <w:p>
      <w:pPr>
        <w:spacing w:after="0"/>
        <w:ind w:left="0"/>
        <w:jc w:val="both"/>
      </w:pPr>
      <w:r>
        <w:rPr>
          <w:rFonts w:ascii="Times New Roman"/>
          <w:b w:val="false"/>
          <w:i w:val="false"/>
          <w:color w:val="000000"/>
          <w:sz w:val="28"/>
        </w:rPr>
        <w:t xml:space="preserve">
      6) өз құзыреті шегінде қызметтік құжаттарға қол қояды; </w:t>
      </w:r>
    </w:p>
    <w:p>
      <w:pPr>
        <w:spacing w:after="0"/>
        <w:ind w:left="0"/>
        <w:jc w:val="both"/>
      </w:pPr>
      <w:r>
        <w:rPr>
          <w:rFonts w:ascii="Times New Roman"/>
          <w:b w:val="false"/>
          <w:i w:val="false"/>
          <w:color w:val="000000"/>
          <w:sz w:val="28"/>
        </w:rPr>
        <w:t>
      7) ауылдық округі тұрғындарымен бөлек жиындар өткізеді;</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both"/>
      </w:pPr>
      <w:r>
        <w:rPr>
          <w:rFonts w:ascii="Times New Roman"/>
          <w:b w:val="false"/>
          <w:i w:val="false"/>
          <w:color w:val="000000"/>
          <w:sz w:val="28"/>
        </w:rPr>
        <w:t xml:space="preserve">
      9) мемлекеттік органдарда, өзге де ұйымдарда Мақтаарал ауданы "Достық ауылдық округі әкімі аппараты" мемлекеттік мекемесін білдіреді; </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xml:space="preserve">
      Ауылдық округ әкімі болмаған кезеңде оның өкілеттіліктерін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22. Әкім өз орынбасарының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23. Ауылдық округ әкімі аппаратының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Ауылдық округ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Ауылдық округ әкімі аппаратына бекітілген мүлік коммуналдық меншікке жатады.</w:t>
      </w:r>
    </w:p>
    <w:p>
      <w:pPr>
        <w:spacing w:after="0"/>
        <w:ind w:left="0"/>
        <w:jc w:val="both"/>
      </w:pPr>
      <w:r>
        <w:rPr>
          <w:rFonts w:ascii="Times New Roman"/>
          <w:b w:val="false"/>
          <w:i w:val="false"/>
          <w:color w:val="000000"/>
          <w:sz w:val="28"/>
        </w:rPr>
        <w:t xml:space="preserve">
      25. Егер заңнамада өзгеше көзделмесе, Ауылдық округ әкімі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 Жұмыс режимі</w:t>
      </w:r>
    </w:p>
    <w:p>
      <w:pPr>
        <w:spacing w:after="0"/>
        <w:ind w:left="0"/>
        <w:jc w:val="both"/>
      </w:pPr>
      <w:r>
        <w:rPr>
          <w:rFonts w:ascii="Times New Roman"/>
          <w:b w:val="false"/>
          <w:i w:val="false"/>
          <w:color w:val="000000"/>
          <w:sz w:val="28"/>
        </w:rPr>
        <w:t>
      26. Қазақстан Республикасының Еңбек кодексіне сәйкес жүргізіледі.</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xml:space="preserve">
      27. Ауылдық округ әкімі аппаратын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"_30_"__қазан__ 2024 жылғы</w:t>
            </w:r>
            <w:r>
              <w:br/>
            </w:r>
            <w:r>
              <w:rPr>
                <w:rFonts w:ascii="Times New Roman"/>
                <w:b w:val="false"/>
                <w:i w:val="false"/>
                <w:color w:val="000000"/>
                <w:sz w:val="20"/>
              </w:rPr>
              <w:t>№_677_ қаулысына 4-қосымша</w:t>
            </w:r>
          </w:p>
        </w:tc>
      </w:tr>
    </w:tbl>
    <w:p>
      <w:pPr>
        <w:spacing w:after="0"/>
        <w:ind w:left="0"/>
        <w:jc w:val="left"/>
      </w:pPr>
      <w:r>
        <w:rPr>
          <w:rFonts w:ascii="Times New Roman"/>
          <w:b/>
          <w:i w:val="false"/>
          <w:color w:val="000000"/>
        </w:rPr>
        <w:t xml:space="preserve"> Мақтаарал ауданының "А.Қалыбеков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xml:space="preserve">
      1. Мақтаарал ауданының "А.Қалыбеков ауылдық округі әкімінің аппараты" мемлекеттік мекемесі (бұдан әрі – Ауылдық округ әкімі аппараты) жергілікті мемлекеттік басқару саласында басшылықты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xml:space="preserve">
      2. Ауылдық округ әкімі аппаратының ведомостволары жоқ. </w:t>
      </w:r>
    </w:p>
    <w:p>
      <w:pPr>
        <w:spacing w:after="0"/>
        <w:ind w:left="0"/>
        <w:jc w:val="both"/>
      </w:pPr>
      <w:r>
        <w:rPr>
          <w:rFonts w:ascii="Times New Roman"/>
          <w:b w:val="false"/>
          <w:i w:val="false"/>
          <w:color w:val="000000"/>
          <w:sz w:val="28"/>
        </w:rPr>
        <w:t xml:space="preserve">
      3. Ауылдық округ әкімі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Ауылдық округ әкімі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p>
      <w:pPr>
        <w:spacing w:after="0"/>
        <w:ind w:left="0"/>
        <w:jc w:val="both"/>
      </w:pPr>
      <w:r>
        <w:rPr>
          <w:rFonts w:ascii="Times New Roman"/>
          <w:b w:val="false"/>
          <w:i w:val="false"/>
          <w:color w:val="000000"/>
          <w:sz w:val="28"/>
        </w:rPr>
        <w:t>
      5. Ауылдық округ әкімі аппараты азаматтық-құқықтық қатынастарға өз атынан түседі.</w:t>
      </w:r>
    </w:p>
    <w:p>
      <w:pPr>
        <w:spacing w:after="0"/>
        <w:ind w:left="0"/>
        <w:jc w:val="both"/>
      </w:pPr>
      <w:r>
        <w:rPr>
          <w:rFonts w:ascii="Times New Roman"/>
          <w:b w:val="false"/>
          <w:i w:val="false"/>
          <w:color w:val="000000"/>
          <w:sz w:val="28"/>
        </w:rPr>
        <w:t xml:space="preserve">
      6. Ауылдық округ әкімі аппараты егер заңнамаға сәйкес осыған уәкілеттік берілген болса,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xml:space="preserve">
      7. Ауылдық округ әкімі аппараты өз құзыретінің мәселелері бойынша заңнамада белгіленген тәртіппен ауылдық округі әкімінің өкімдерімен және Қазақстан Республикасының заңнамасында көзделген басқа да актілермен ресімделетін шешімдер қабылдайды. </w:t>
      </w:r>
    </w:p>
    <w:p>
      <w:pPr>
        <w:spacing w:after="0"/>
        <w:ind w:left="0"/>
        <w:jc w:val="both"/>
      </w:pPr>
      <w:r>
        <w:rPr>
          <w:rFonts w:ascii="Times New Roman"/>
          <w:b w:val="false"/>
          <w:i w:val="false"/>
          <w:color w:val="000000"/>
          <w:sz w:val="28"/>
        </w:rPr>
        <w:t xml:space="preserve">
      8. Ауылдық округ әкімі аппараты ның құрылымы мен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xml:space="preserve">
      9. Заңды тұлғаның орналасқан жері: Қазақстан Республикасы, Түркістан облысы, Мақтаарал ауданы, А.Қалыбеков ауылдық округі, Үлгілі ауылы, Орда көшесі №42, индексі 160522. </w:t>
      </w:r>
    </w:p>
    <w:p>
      <w:pPr>
        <w:spacing w:after="0"/>
        <w:ind w:left="0"/>
        <w:jc w:val="both"/>
      </w:pPr>
      <w:r>
        <w:rPr>
          <w:rFonts w:ascii="Times New Roman"/>
          <w:b w:val="false"/>
          <w:i w:val="false"/>
          <w:color w:val="000000"/>
          <w:sz w:val="28"/>
        </w:rPr>
        <w:t xml:space="preserve">
      10. Осы Ереже Ауылдық округ әкімі аппаратының құрылтай құжаты болып табылады. </w:t>
      </w:r>
    </w:p>
    <w:p>
      <w:pPr>
        <w:spacing w:after="0"/>
        <w:ind w:left="0"/>
        <w:jc w:val="both"/>
      </w:pPr>
      <w:r>
        <w:rPr>
          <w:rFonts w:ascii="Times New Roman"/>
          <w:b w:val="false"/>
          <w:i w:val="false"/>
          <w:color w:val="000000"/>
          <w:sz w:val="28"/>
        </w:rPr>
        <w:t xml:space="preserve">
      11. Ауылдық округ әкімі аппаратының қызметін қаржыландыру жергілікті бюджеттен жүзеге асырылады. </w:t>
      </w:r>
    </w:p>
    <w:p>
      <w:pPr>
        <w:spacing w:after="0"/>
        <w:ind w:left="0"/>
        <w:jc w:val="both"/>
      </w:pPr>
      <w:r>
        <w:rPr>
          <w:rFonts w:ascii="Times New Roman"/>
          <w:b w:val="false"/>
          <w:i w:val="false"/>
          <w:color w:val="000000"/>
          <w:sz w:val="28"/>
        </w:rPr>
        <w:t xml:space="preserve">
      12. Ауылдық округ әкімі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xml:space="preserve">
      Егер Ауылдық округ әкімі аппаратына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 </w:t>
      </w:r>
    </w:p>
    <w:p>
      <w:pPr>
        <w:spacing w:after="0"/>
        <w:ind w:left="0"/>
        <w:jc w:val="both"/>
      </w:pPr>
      <w:r>
        <w:rPr>
          <w:rFonts w:ascii="Times New Roman"/>
          <w:b w:val="false"/>
          <w:i w:val="false"/>
          <w:color w:val="000000"/>
          <w:sz w:val="28"/>
        </w:rPr>
        <w:t>
      13. Мемлекеттік органның құрылтайшысы – Мақтаарал ауданы әкімдігі болып табылады.</w:t>
      </w:r>
    </w:p>
    <w:p>
      <w:pPr>
        <w:spacing w:after="0"/>
        <w:ind w:left="0"/>
        <w:jc w:val="both"/>
      </w:pPr>
      <w:r>
        <w:rPr>
          <w:rFonts w:ascii="Times New Roman"/>
          <w:b w:val="false"/>
          <w:i w:val="false"/>
          <w:color w:val="000000"/>
          <w:sz w:val="28"/>
        </w:rPr>
        <w:t>
      Заңды тұлғаның мекенжайы: 160547, Қазақстан Республикасы, Түркістан облысы, Мақтаарал ауданы, Мырзакент кенті, С.Жаштаев көшесі №96. БСН 990340008199</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Ауылдық округ әкімі аппаратының миссиясы: тиісті әкімшілік-аумақтық бірлікте мемлекеттік саясатты жүзеге асыру.</w:t>
      </w:r>
    </w:p>
    <w:p>
      <w:pPr>
        <w:spacing w:after="0"/>
        <w:ind w:left="0"/>
        <w:jc w:val="both"/>
      </w:pPr>
      <w:r>
        <w:rPr>
          <w:rFonts w:ascii="Times New Roman"/>
          <w:b w:val="false"/>
          <w:i w:val="false"/>
          <w:color w:val="000000"/>
          <w:sz w:val="28"/>
        </w:rPr>
        <w:t>
      15. Ауылдық округ әкімі аппаратының мақсаты: әкімнің қызметін ақпараттық-талдау тұрғысынан, ұйымдық-құқықтық және материалдық-техникалық жағынан қамтамасыз ету.</w:t>
      </w:r>
    </w:p>
    <w:p>
      <w:pPr>
        <w:spacing w:after="0"/>
        <w:ind w:left="0"/>
        <w:jc w:val="both"/>
      </w:pPr>
      <w:r>
        <w:rPr>
          <w:rFonts w:ascii="Times New Roman"/>
          <w:b w:val="false"/>
          <w:i w:val="false"/>
          <w:color w:val="000000"/>
          <w:sz w:val="28"/>
        </w:rPr>
        <w:t xml:space="preserve">
      16. Ауылдық округ әкімі аппаратының функциялары: </w:t>
      </w:r>
    </w:p>
    <w:p>
      <w:pPr>
        <w:spacing w:after="0"/>
        <w:ind w:left="0"/>
        <w:jc w:val="both"/>
      </w:pPr>
      <w:r>
        <w:rPr>
          <w:rFonts w:ascii="Times New Roman"/>
          <w:b w:val="false"/>
          <w:i w:val="false"/>
          <w:color w:val="000000"/>
          <w:sz w:val="28"/>
        </w:rPr>
        <w:t>
      1)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p>
    <w:p>
      <w:pPr>
        <w:spacing w:after="0"/>
        <w:ind w:left="0"/>
        <w:jc w:val="both"/>
      </w:pPr>
      <w:r>
        <w:rPr>
          <w:rFonts w:ascii="Times New Roman"/>
          <w:b w:val="false"/>
          <w:i w:val="false"/>
          <w:color w:val="000000"/>
          <w:sz w:val="28"/>
        </w:rPr>
        <w:t>
      2)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xml:space="preserve">
      7)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8) ауылдық округітің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9) ауылдық округтiң тұрғын үй қорын түгендеуді жүргізеді;</w:t>
      </w:r>
    </w:p>
    <w:p>
      <w:pPr>
        <w:spacing w:after="0"/>
        <w:ind w:left="0"/>
        <w:jc w:val="both"/>
      </w:pPr>
      <w:r>
        <w:rPr>
          <w:rFonts w:ascii="Times New Roman"/>
          <w:b w:val="false"/>
          <w:i w:val="false"/>
          <w:color w:val="000000"/>
          <w:sz w:val="28"/>
        </w:rPr>
        <w:t>
      10) аудан әкімімен және жергілікті қоғамдастық жиналысымен келісу бойынша ауылдық округітiң авариялық жағдайдағы үйлерін бұзуды ұйымдастырады;</w:t>
      </w:r>
    </w:p>
    <w:p>
      <w:pPr>
        <w:spacing w:after="0"/>
        <w:ind w:left="0"/>
        <w:jc w:val="both"/>
      </w:pPr>
      <w:r>
        <w:rPr>
          <w:rFonts w:ascii="Times New Roman"/>
          <w:b w:val="false"/>
          <w:i w:val="false"/>
          <w:color w:val="000000"/>
          <w:sz w:val="28"/>
        </w:rPr>
        <w:t xml:space="preserve">
      11)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13)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14)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15) шаруашылықтар бойынша есепке алуды жүзеге асырады; </w:t>
      </w:r>
    </w:p>
    <w:p>
      <w:pPr>
        <w:spacing w:after="0"/>
        <w:ind w:left="0"/>
        <w:jc w:val="both"/>
      </w:pPr>
      <w:r>
        <w:rPr>
          <w:rFonts w:ascii="Times New Roman"/>
          <w:b w:val="false"/>
          <w:i w:val="false"/>
          <w:color w:val="000000"/>
          <w:sz w:val="28"/>
        </w:rPr>
        <w:t xml:space="preserve">
      16)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17)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18)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19) ауыл шаруашылығы санағын жүргізуге қатысады; </w:t>
      </w:r>
    </w:p>
    <w:p>
      <w:pPr>
        <w:spacing w:after="0"/>
        <w:ind w:left="0"/>
        <w:jc w:val="both"/>
      </w:pPr>
      <w:r>
        <w:rPr>
          <w:rFonts w:ascii="Times New Roman"/>
          <w:b w:val="false"/>
          <w:i w:val="false"/>
          <w:color w:val="000000"/>
          <w:sz w:val="28"/>
        </w:rPr>
        <w:t xml:space="preserve">
      20) микрокредит беру бағдарламаларына қатысуы үшін табысы төмен адамдарды анықтайды; </w:t>
      </w:r>
    </w:p>
    <w:p>
      <w:pPr>
        <w:spacing w:after="0"/>
        <w:ind w:left="0"/>
        <w:jc w:val="both"/>
      </w:pPr>
      <w:r>
        <w:rPr>
          <w:rFonts w:ascii="Times New Roman"/>
          <w:b w:val="false"/>
          <w:i w:val="false"/>
          <w:color w:val="000000"/>
          <w:sz w:val="28"/>
        </w:rPr>
        <w:t>
      21)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22) "Агроөнеркәсіп кешеніндегі үздік кәсіп иесі" конкурсын өткізуді қамтамасыз етеді; </w:t>
      </w:r>
    </w:p>
    <w:p>
      <w:pPr>
        <w:spacing w:after="0"/>
        <w:ind w:left="0"/>
        <w:jc w:val="both"/>
      </w:pPr>
      <w:r>
        <w:rPr>
          <w:rFonts w:ascii="Times New Roman"/>
          <w:b w:val="false"/>
          <w:i w:val="false"/>
          <w:color w:val="000000"/>
          <w:sz w:val="28"/>
        </w:rPr>
        <w:t xml:space="preserve">
      23)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24)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25)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26)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xml:space="preserve">
      27)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28)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29)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30)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31)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32)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33)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34)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35)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36)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37)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38)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39) қоғамдық көлік қозғалысын ұйымдастырады; </w:t>
      </w:r>
    </w:p>
    <w:p>
      <w:pPr>
        <w:spacing w:after="0"/>
        <w:ind w:left="0"/>
        <w:jc w:val="both"/>
      </w:pPr>
      <w:r>
        <w:rPr>
          <w:rFonts w:ascii="Times New Roman"/>
          <w:b w:val="false"/>
          <w:i w:val="false"/>
          <w:color w:val="000000"/>
          <w:sz w:val="28"/>
        </w:rPr>
        <w:t xml:space="preserve">
      40) жергілікті өзін-өзі басқару органдарымен өзара іс-қимыл жасайды; </w:t>
      </w:r>
    </w:p>
    <w:p>
      <w:pPr>
        <w:spacing w:after="0"/>
        <w:ind w:left="0"/>
        <w:jc w:val="both"/>
      </w:pPr>
      <w:r>
        <w:rPr>
          <w:rFonts w:ascii="Times New Roman"/>
          <w:b w:val="false"/>
          <w:i w:val="false"/>
          <w:color w:val="000000"/>
          <w:sz w:val="28"/>
        </w:rPr>
        <w:t xml:space="preserve">
      41)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w:t>
      </w:r>
    </w:p>
    <w:p>
      <w:pPr>
        <w:spacing w:after="0"/>
        <w:ind w:left="0"/>
        <w:jc w:val="both"/>
      </w:pPr>
      <w:r>
        <w:rPr>
          <w:rFonts w:ascii="Times New Roman"/>
          <w:b w:val="false"/>
          <w:i w:val="false"/>
          <w:color w:val="000000"/>
          <w:sz w:val="28"/>
        </w:rPr>
        <w:t xml:space="preserve">
      42)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w:t>
      </w:r>
    </w:p>
    <w:p>
      <w:pPr>
        <w:spacing w:after="0"/>
        <w:ind w:left="0"/>
        <w:jc w:val="both"/>
      </w:pPr>
      <w:r>
        <w:rPr>
          <w:rFonts w:ascii="Times New Roman"/>
          <w:b w:val="false"/>
          <w:i w:val="false"/>
          <w:color w:val="000000"/>
          <w:sz w:val="28"/>
        </w:rPr>
        <w:t xml:space="preserve">
      43) берілген коммуналдық мүліктің сақталуын қамтамасыз етеді; </w:t>
      </w:r>
    </w:p>
    <w:p>
      <w:pPr>
        <w:spacing w:after="0"/>
        <w:ind w:left="0"/>
        <w:jc w:val="both"/>
      </w:pPr>
      <w:r>
        <w:rPr>
          <w:rFonts w:ascii="Times New Roman"/>
          <w:b w:val="false"/>
          <w:i w:val="false"/>
          <w:color w:val="000000"/>
          <w:sz w:val="28"/>
        </w:rPr>
        <w:t xml:space="preserve">
      44) кіріс көздерін қалыптастырады; </w:t>
      </w:r>
    </w:p>
    <w:p>
      <w:pPr>
        <w:spacing w:after="0"/>
        <w:ind w:left="0"/>
        <w:jc w:val="both"/>
      </w:pPr>
      <w:r>
        <w:rPr>
          <w:rFonts w:ascii="Times New Roman"/>
          <w:b w:val="false"/>
          <w:i w:val="false"/>
          <w:color w:val="000000"/>
          <w:sz w:val="28"/>
        </w:rPr>
        <w:t xml:space="preserve">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 </w:t>
      </w:r>
    </w:p>
    <w:p>
      <w:pPr>
        <w:spacing w:after="0"/>
        <w:ind w:left="0"/>
        <w:jc w:val="both"/>
      </w:pP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xml:space="preserve">
      47)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 </w:t>
      </w:r>
    </w:p>
    <w:p>
      <w:pPr>
        <w:spacing w:after="0"/>
        <w:ind w:left="0"/>
        <w:jc w:val="both"/>
      </w:pPr>
      <w:r>
        <w:rPr>
          <w:rFonts w:ascii="Times New Roman"/>
          <w:b w:val="false"/>
          <w:i w:val="false"/>
          <w:color w:val="000000"/>
          <w:sz w:val="28"/>
        </w:rPr>
        <w:t xml:space="preserve">
      48)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49)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50)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51)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52)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53)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54)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55)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56)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 </w:t>
      </w:r>
    </w:p>
    <w:p>
      <w:pPr>
        <w:spacing w:after="0"/>
        <w:ind w:left="0"/>
        <w:jc w:val="both"/>
      </w:pPr>
      <w:r>
        <w:rPr>
          <w:rFonts w:ascii="Times New Roman"/>
          <w:b w:val="false"/>
          <w:i w:val="false"/>
          <w:color w:val="000000"/>
          <w:sz w:val="28"/>
        </w:rPr>
        <w:t xml:space="preserve">
      57)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 </w:t>
      </w:r>
    </w:p>
    <w:p>
      <w:pPr>
        <w:spacing w:after="0"/>
        <w:ind w:left="0"/>
        <w:jc w:val="both"/>
      </w:pPr>
      <w:r>
        <w:rPr>
          <w:rFonts w:ascii="Times New Roman"/>
          <w:b w:val="false"/>
          <w:i w:val="false"/>
          <w:color w:val="000000"/>
          <w:sz w:val="28"/>
        </w:rPr>
        <w:t xml:space="preserve">
      58)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59) кәсіпқой емес медиаторлардың тізілімін жүргізеді; </w:t>
      </w:r>
    </w:p>
    <w:p>
      <w:pPr>
        <w:spacing w:after="0"/>
        <w:ind w:left="0"/>
        <w:jc w:val="both"/>
      </w:pPr>
      <w:r>
        <w:rPr>
          <w:rFonts w:ascii="Times New Roman"/>
          <w:b w:val="false"/>
          <w:i w:val="false"/>
          <w:color w:val="000000"/>
          <w:sz w:val="28"/>
        </w:rPr>
        <w:t xml:space="preserve">
      60)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 </w:t>
      </w:r>
    </w:p>
    <w:p>
      <w:pPr>
        <w:spacing w:after="0"/>
        <w:ind w:left="0"/>
        <w:jc w:val="both"/>
      </w:pPr>
      <w:r>
        <w:rPr>
          <w:rFonts w:ascii="Times New Roman"/>
          <w:b w:val="false"/>
          <w:i w:val="false"/>
          <w:color w:val="000000"/>
          <w:sz w:val="28"/>
        </w:rPr>
        <w:t xml:space="preserve">
      61)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62)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63)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64)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65) ауылдық округі әкімінің құзіретіне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xml:space="preserve">
      Осы ережемен қарастырылған өкілеттілікті іске асыру үшін Ауылдық округ әкімі аппараты: </w:t>
      </w:r>
    </w:p>
    <w:p>
      <w:pPr>
        <w:spacing w:after="0"/>
        <w:ind w:left="0"/>
        <w:jc w:val="both"/>
      </w:pPr>
      <w:r>
        <w:rPr>
          <w:rFonts w:ascii="Times New Roman"/>
          <w:b w:val="false"/>
          <w:i w:val="false"/>
          <w:color w:val="000000"/>
          <w:sz w:val="28"/>
        </w:rPr>
        <w:t>
      1) Мемлекеттік органдармен, ұйымдармен өзара қарым-қатынастарда тиісті аумақта басқарудың тиімділігін арттыру мәселелері бойынша Ауылдық округ әкімі аппаратының, ауылдық округ әкімінің мүдделерін білдіруге;</w:t>
      </w:r>
    </w:p>
    <w:p>
      <w:pPr>
        <w:spacing w:after="0"/>
        <w:ind w:left="0"/>
        <w:jc w:val="both"/>
      </w:pPr>
      <w:r>
        <w:rPr>
          <w:rFonts w:ascii="Times New Roman"/>
          <w:b w:val="false"/>
          <w:i w:val="false"/>
          <w:color w:val="000000"/>
          <w:sz w:val="28"/>
        </w:rPr>
        <w:t xml:space="preserve">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 </w:t>
      </w:r>
    </w:p>
    <w:p>
      <w:pPr>
        <w:spacing w:after="0"/>
        <w:ind w:left="0"/>
        <w:jc w:val="both"/>
      </w:pPr>
      <w:r>
        <w:rPr>
          <w:rFonts w:ascii="Times New Roman"/>
          <w:b w:val="false"/>
          <w:i w:val="false"/>
          <w:color w:val="000000"/>
          <w:sz w:val="28"/>
        </w:rPr>
        <w:t>
      3)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4)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p>
    <w:p>
      <w:pPr>
        <w:spacing w:after="0"/>
        <w:ind w:left="0"/>
        <w:jc w:val="both"/>
      </w:pPr>
      <w:r>
        <w:rPr>
          <w:rFonts w:ascii="Times New Roman"/>
          <w:b w:val="false"/>
          <w:i w:val="false"/>
          <w:color w:val="000000"/>
          <w:sz w:val="28"/>
        </w:rPr>
        <w:t>
      5) Қазақстан Республикасының қолданыстағы заңнамасының нормаларын ұстануға құқылы.</w:t>
      </w:r>
    </w:p>
    <w:p>
      <w:pPr>
        <w:spacing w:after="0"/>
        <w:ind w:left="0"/>
        <w:jc w:val="both"/>
      </w:pPr>
      <w:r>
        <w:rPr>
          <w:rFonts w:ascii="Times New Roman"/>
          <w:b w:val="false"/>
          <w:i w:val="false"/>
          <w:color w:val="000000"/>
          <w:sz w:val="28"/>
        </w:rPr>
        <w:t xml:space="preserve">
      Ауылдық округ әкімі аппаратының міндеттеріне: </w:t>
      </w:r>
    </w:p>
    <w:p>
      <w:pPr>
        <w:spacing w:after="0"/>
        <w:ind w:left="0"/>
        <w:jc w:val="both"/>
      </w:pPr>
      <w:r>
        <w:rPr>
          <w:rFonts w:ascii="Times New Roman"/>
          <w:b w:val="false"/>
          <w:i w:val="false"/>
          <w:color w:val="000000"/>
          <w:sz w:val="28"/>
        </w:rPr>
        <w:t xml:space="preserve">
      1) әкім аппаратының ұйымдастырушылық, құқықтық, ақпараттық,талдамалық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2) қолданыстағы заңнамаға сәйкес тұрғындарға сапалы мемлекеттік қызмет көрсету; </w:t>
      </w:r>
    </w:p>
    <w:p>
      <w:pPr>
        <w:spacing w:after="0"/>
        <w:ind w:left="0"/>
        <w:jc w:val="both"/>
      </w:pPr>
      <w:r>
        <w:rPr>
          <w:rFonts w:ascii="Times New Roman"/>
          <w:b w:val="false"/>
          <w:i w:val="false"/>
          <w:color w:val="000000"/>
          <w:sz w:val="28"/>
        </w:rPr>
        <w:t xml:space="preserve">
      3)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xml:space="preserve">
      4) мемлекеттік қызмет көрсетудің сапасын бағалау жөнінде уәкілетті органға тиісті ақпарат ұсыну; </w:t>
      </w:r>
    </w:p>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6)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Ауылдық округ әкімі аппаратына басшылықты жүктелген міндеттердің орындалуына және оның функцияларын жүзеге асыруға дербес жауапты болатын бірінші басшы (әкім) жүзеге асырады.</w:t>
      </w:r>
    </w:p>
    <w:p>
      <w:pPr>
        <w:spacing w:after="0"/>
        <w:ind w:left="0"/>
        <w:jc w:val="both"/>
      </w:pPr>
      <w:r>
        <w:rPr>
          <w:rFonts w:ascii="Times New Roman"/>
          <w:b w:val="false"/>
          <w:i w:val="false"/>
          <w:color w:val="000000"/>
          <w:sz w:val="28"/>
        </w:rPr>
        <w:t>
      19.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xml:space="preserve">
      20. Ауылдық округ әкімінің Қазақстан Республикасының заңнамасына сәйкес қызметке тағайындалатын және қызметтен босатылатын орынбасарлары болады. </w:t>
      </w:r>
    </w:p>
    <w:p>
      <w:pPr>
        <w:spacing w:after="0"/>
        <w:ind w:left="0"/>
        <w:jc w:val="both"/>
      </w:pPr>
      <w:r>
        <w:rPr>
          <w:rFonts w:ascii="Times New Roman"/>
          <w:b w:val="false"/>
          <w:i w:val="false"/>
          <w:color w:val="000000"/>
          <w:sz w:val="28"/>
        </w:rPr>
        <w:t>
      21. Ауылдық округ әкімінің өкілеттігі:</w:t>
      </w:r>
    </w:p>
    <w:p>
      <w:pPr>
        <w:spacing w:after="0"/>
        <w:ind w:left="0"/>
        <w:jc w:val="both"/>
      </w:pPr>
      <w:r>
        <w:rPr>
          <w:rFonts w:ascii="Times New Roman"/>
          <w:b w:val="false"/>
          <w:i w:val="false"/>
          <w:color w:val="000000"/>
          <w:sz w:val="28"/>
        </w:rPr>
        <w:t>
      1) Ауылдық округ әкімі аппаратының Ережесін аудан әкімдігіне бекітуге ұсынады;</w:t>
      </w:r>
    </w:p>
    <w:p>
      <w:pPr>
        <w:spacing w:after="0"/>
        <w:ind w:left="0"/>
        <w:jc w:val="both"/>
      </w:pPr>
      <w:r>
        <w:rPr>
          <w:rFonts w:ascii="Times New Roman"/>
          <w:b w:val="false"/>
          <w:i w:val="false"/>
          <w:color w:val="000000"/>
          <w:sz w:val="28"/>
        </w:rPr>
        <w:t xml:space="preserve">
      2) Ауылдық округ әкімі аппаратының қызметшілерін қызметке тағайындайды және қызметінен босатады; </w:t>
      </w:r>
    </w:p>
    <w:p>
      <w:pPr>
        <w:spacing w:after="0"/>
        <w:ind w:left="0"/>
        <w:jc w:val="both"/>
      </w:pPr>
      <w:r>
        <w:rPr>
          <w:rFonts w:ascii="Times New Roman"/>
          <w:b w:val="false"/>
          <w:i w:val="false"/>
          <w:color w:val="000000"/>
          <w:sz w:val="28"/>
        </w:rPr>
        <w:t xml:space="preserve">
      3) Ауылдық округ әкімі аппаратының қызметшілерінің міндеттерін және өкілеттілігін белгілейді; </w:t>
      </w:r>
    </w:p>
    <w:p>
      <w:pPr>
        <w:spacing w:after="0"/>
        <w:ind w:left="0"/>
        <w:jc w:val="both"/>
      </w:pPr>
      <w:r>
        <w:rPr>
          <w:rFonts w:ascii="Times New Roman"/>
          <w:b w:val="false"/>
          <w:i w:val="false"/>
          <w:color w:val="000000"/>
          <w:sz w:val="28"/>
        </w:rPr>
        <w:t xml:space="preserve">
      4) Ауылдық округ әкімі аппаратының қызметшілерін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5) өз құзыреті шегінде Ауылдық округ әкімі аппаратының барлық қызметшілеріне міндетті өкім шығарады және нұсқаулар береді; </w:t>
      </w:r>
    </w:p>
    <w:p>
      <w:pPr>
        <w:spacing w:after="0"/>
        <w:ind w:left="0"/>
        <w:jc w:val="both"/>
      </w:pPr>
      <w:r>
        <w:rPr>
          <w:rFonts w:ascii="Times New Roman"/>
          <w:b w:val="false"/>
          <w:i w:val="false"/>
          <w:color w:val="000000"/>
          <w:sz w:val="28"/>
        </w:rPr>
        <w:t xml:space="preserve">
      6) өз құзыреті шегінде қызметтік құжаттарға қол қояды; </w:t>
      </w:r>
    </w:p>
    <w:p>
      <w:pPr>
        <w:spacing w:after="0"/>
        <w:ind w:left="0"/>
        <w:jc w:val="both"/>
      </w:pPr>
      <w:r>
        <w:rPr>
          <w:rFonts w:ascii="Times New Roman"/>
          <w:b w:val="false"/>
          <w:i w:val="false"/>
          <w:color w:val="000000"/>
          <w:sz w:val="28"/>
        </w:rPr>
        <w:t>
      7) ауылдық округі тұрғындарымен бөлек жиындар өткізеді;</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both"/>
      </w:pPr>
      <w:r>
        <w:rPr>
          <w:rFonts w:ascii="Times New Roman"/>
          <w:b w:val="false"/>
          <w:i w:val="false"/>
          <w:color w:val="000000"/>
          <w:sz w:val="28"/>
        </w:rPr>
        <w:t xml:space="preserve">
      9) мемлекеттік органдарда, өзге де ұйымдарда Мақтаарал ауданы "А.Қалыбеков ауылдық округі әкімі аппараты" мемлекеттік мекемесін білдіреді; </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xml:space="preserve">
      Ауылдық округ әкімі болмаған кезеңде оның өкілеттіліктерін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22. Әкім өз орынбасарының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23. Ауылдық округ әкімі аппаратының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Ауылдық округ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Ауылдық округ әкімі аппаратына бекітілген мүлік коммуналдық меншікке жатады.</w:t>
      </w:r>
    </w:p>
    <w:p>
      <w:pPr>
        <w:spacing w:after="0"/>
        <w:ind w:left="0"/>
        <w:jc w:val="both"/>
      </w:pPr>
      <w:r>
        <w:rPr>
          <w:rFonts w:ascii="Times New Roman"/>
          <w:b w:val="false"/>
          <w:i w:val="false"/>
          <w:color w:val="000000"/>
          <w:sz w:val="28"/>
        </w:rPr>
        <w:t xml:space="preserve">
      25. Егер заңнамада өзгеше көзделмесе, Ауылдық округ әкімі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 Жұмыс режимі</w:t>
      </w:r>
    </w:p>
    <w:p>
      <w:pPr>
        <w:spacing w:after="0"/>
        <w:ind w:left="0"/>
        <w:jc w:val="both"/>
      </w:pPr>
      <w:r>
        <w:rPr>
          <w:rFonts w:ascii="Times New Roman"/>
          <w:b w:val="false"/>
          <w:i w:val="false"/>
          <w:color w:val="000000"/>
          <w:sz w:val="28"/>
        </w:rPr>
        <w:t>
      26. Қазақстан Республикасының Еңбек кодексіне сәйкес жүргізіледі.</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xml:space="preserve">
      27. Ауылдық округ әкімі аппаратын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"_30_"__қазан__ 2024 жылғы</w:t>
            </w:r>
            <w:r>
              <w:br/>
            </w:r>
            <w:r>
              <w:rPr>
                <w:rFonts w:ascii="Times New Roman"/>
                <w:b w:val="false"/>
                <w:i w:val="false"/>
                <w:color w:val="000000"/>
                <w:sz w:val="20"/>
              </w:rPr>
              <w:t>№_677_ қаулысына 5-қосымша</w:t>
            </w:r>
          </w:p>
        </w:tc>
      </w:tr>
    </w:tbl>
    <w:p>
      <w:pPr>
        <w:spacing w:after="0"/>
        <w:ind w:left="0"/>
        <w:jc w:val="left"/>
      </w:pPr>
      <w:r>
        <w:rPr>
          <w:rFonts w:ascii="Times New Roman"/>
          <w:b/>
          <w:i w:val="false"/>
          <w:color w:val="000000"/>
        </w:rPr>
        <w:t xml:space="preserve"> Мақтаарал ауданының "Еңбекші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xml:space="preserve">
      1. Мақтаарал ауданының "Еңбекші ауылдық округі әкімінің аппараты" мемлекеттік мекемесі (бұдан әрі – Ауылдық округ әкімі аппараты) жергілікті мемлекеттік басқару саласында басшылықты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xml:space="preserve">
      2. Ауылдық округ әкімі аппаратының ведомостволары жоқ. </w:t>
      </w:r>
    </w:p>
    <w:p>
      <w:pPr>
        <w:spacing w:after="0"/>
        <w:ind w:left="0"/>
        <w:jc w:val="both"/>
      </w:pPr>
      <w:r>
        <w:rPr>
          <w:rFonts w:ascii="Times New Roman"/>
          <w:b w:val="false"/>
          <w:i w:val="false"/>
          <w:color w:val="000000"/>
          <w:sz w:val="28"/>
        </w:rPr>
        <w:t xml:space="preserve">
      3. Ауылдық округ әкімі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Ауылдық округ әкімі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p>
      <w:pPr>
        <w:spacing w:after="0"/>
        <w:ind w:left="0"/>
        <w:jc w:val="both"/>
      </w:pPr>
      <w:r>
        <w:rPr>
          <w:rFonts w:ascii="Times New Roman"/>
          <w:b w:val="false"/>
          <w:i w:val="false"/>
          <w:color w:val="000000"/>
          <w:sz w:val="28"/>
        </w:rPr>
        <w:t>
      5. Ауылдық округ әкімі аппараты азаматтық-құқықтық қатынастарға өз атынан түседі.</w:t>
      </w:r>
    </w:p>
    <w:p>
      <w:pPr>
        <w:spacing w:after="0"/>
        <w:ind w:left="0"/>
        <w:jc w:val="both"/>
      </w:pPr>
      <w:r>
        <w:rPr>
          <w:rFonts w:ascii="Times New Roman"/>
          <w:b w:val="false"/>
          <w:i w:val="false"/>
          <w:color w:val="000000"/>
          <w:sz w:val="28"/>
        </w:rPr>
        <w:t xml:space="preserve">
      6. Ауылдық округ әкімі аппараты егер заңнамаға сәйкес осыған уәкілеттік берілген болса,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xml:space="preserve">
      7. Ауылдық округ әкімі аппараты өз құзыретінің мәселелері бойынша заңнамада белгіленген тәртіппен ауылдық округі әкімінің өкімдерімен және Қазақстан Республикасының заңнамасында көзделген басқа да актілермен ресімделетін шешімдер қабылдайды. </w:t>
      </w:r>
    </w:p>
    <w:p>
      <w:pPr>
        <w:spacing w:after="0"/>
        <w:ind w:left="0"/>
        <w:jc w:val="both"/>
      </w:pPr>
      <w:r>
        <w:rPr>
          <w:rFonts w:ascii="Times New Roman"/>
          <w:b w:val="false"/>
          <w:i w:val="false"/>
          <w:color w:val="000000"/>
          <w:sz w:val="28"/>
        </w:rPr>
        <w:t xml:space="preserve">
      8. Ауылдық округ әкімі аппараты ның құрылымы мен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xml:space="preserve">
      9. Заңды тұлғаның орналасқан жері: Қазақстан Республикасы, Түркістан облысы, Мақтаарал ауданы, Еңбекші ауылдық округі, Т.Жайлыбаев елді мекені, Желтоқсан көшесі №30, индексі 160551. </w:t>
      </w:r>
    </w:p>
    <w:p>
      <w:pPr>
        <w:spacing w:after="0"/>
        <w:ind w:left="0"/>
        <w:jc w:val="both"/>
      </w:pPr>
      <w:r>
        <w:rPr>
          <w:rFonts w:ascii="Times New Roman"/>
          <w:b w:val="false"/>
          <w:i w:val="false"/>
          <w:color w:val="000000"/>
          <w:sz w:val="28"/>
        </w:rPr>
        <w:t xml:space="preserve">
      10. Осы Ереже Ауылдық округ әкімі аппаратының құрылтай құжаты болып табылады. </w:t>
      </w:r>
    </w:p>
    <w:p>
      <w:pPr>
        <w:spacing w:after="0"/>
        <w:ind w:left="0"/>
        <w:jc w:val="both"/>
      </w:pPr>
      <w:r>
        <w:rPr>
          <w:rFonts w:ascii="Times New Roman"/>
          <w:b w:val="false"/>
          <w:i w:val="false"/>
          <w:color w:val="000000"/>
          <w:sz w:val="28"/>
        </w:rPr>
        <w:t xml:space="preserve">
      11. Ауылдық округ әкімі аппаратының қызметін қаржыландыру жергілікті бюджеттен жүзеге асырылады. </w:t>
      </w:r>
    </w:p>
    <w:p>
      <w:pPr>
        <w:spacing w:after="0"/>
        <w:ind w:left="0"/>
        <w:jc w:val="both"/>
      </w:pPr>
      <w:r>
        <w:rPr>
          <w:rFonts w:ascii="Times New Roman"/>
          <w:b w:val="false"/>
          <w:i w:val="false"/>
          <w:color w:val="000000"/>
          <w:sz w:val="28"/>
        </w:rPr>
        <w:t xml:space="preserve">
      12. Ауылдық округ әкімі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xml:space="preserve">
      Егер Ауылдық округ әкімі аппаратына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 </w:t>
      </w:r>
    </w:p>
    <w:p>
      <w:pPr>
        <w:spacing w:after="0"/>
        <w:ind w:left="0"/>
        <w:jc w:val="both"/>
      </w:pPr>
      <w:r>
        <w:rPr>
          <w:rFonts w:ascii="Times New Roman"/>
          <w:b w:val="false"/>
          <w:i w:val="false"/>
          <w:color w:val="000000"/>
          <w:sz w:val="28"/>
        </w:rPr>
        <w:t>
      13. Мемлекеттік органның құрылтайшысы – Мақтаарал ауданы әкімдігі болып табылады.</w:t>
      </w:r>
    </w:p>
    <w:p>
      <w:pPr>
        <w:spacing w:after="0"/>
        <w:ind w:left="0"/>
        <w:jc w:val="both"/>
      </w:pPr>
      <w:r>
        <w:rPr>
          <w:rFonts w:ascii="Times New Roman"/>
          <w:b w:val="false"/>
          <w:i w:val="false"/>
          <w:color w:val="000000"/>
          <w:sz w:val="28"/>
        </w:rPr>
        <w:t>
      Заңды тұлғаның мекенжайы: 160547, Қазақстан Республикасы, Түркістан облысы, Мақтаарал ауданы, Мырзакент кенті, С.Жаштаев көшесі №96. БСН 990340008199</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Ауылдық округ әкімі аппаратының миссиясы: тиісті әкімшілік-аумақтық бірлікте мемлекеттік саясатты жүзеге асыру.</w:t>
      </w:r>
    </w:p>
    <w:p>
      <w:pPr>
        <w:spacing w:after="0"/>
        <w:ind w:left="0"/>
        <w:jc w:val="both"/>
      </w:pPr>
      <w:r>
        <w:rPr>
          <w:rFonts w:ascii="Times New Roman"/>
          <w:b w:val="false"/>
          <w:i w:val="false"/>
          <w:color w:val="000000"/>
          <w:sz w:val="28"/>
        </w:rPr>
        <w:t>
      15. Ауылдық округ әкімі аппаратының мақсаты: әкімнің қызметін ақпараттық-талдау тұрғысынан, ұйымдық-құқықтық және материалдық-техникалық жағынан қамтамасыз ету.</w:t>
      </w:r>
    </w:p>
    <w:p>
      <w:pPr>
        <w:spacing w:after="0"/>
        <w:ind w:left="0"/>
        <w:jc w:val="both"/>
      </w:pPr>
      <w:r>
        <w:rPr>
          <w:rFonts w:ascii="Times New Roman"/>
          <w:b w:val="false"/>
          <w:i w:val="false"/>
          <w:color w:val="000000"/>
          <w:sz w:val="28"/>
        </w:rPr>
        <w:t xml:space="preserve">
      16. Ауылдық округ әкімі аппаратының функциялары: </w:t>
      </w:r>
    </w:p>
    <w:p>
      <w:pPr>
        <w:spacing w:after="0"/>
        <w:ind w:left="0"/>
        <w:jc w:val="both"/>
      </w:pPr>
      <w:r>
        <w:rPr>
          <w:rFonts w:ascii="Times New Roman"/>
          <w:b w:val="false"/>
          <w:i w:val="false"/>
          <w:color w:val="000000"/>
          <w:sz w:val="28"/>
        </w:rPr>
        <w:t>
      1)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p>
    <w:p>
      <w:pPr>
        <w:spacing w:after="0"/>
        <w:ind w:left="0"/>
        <w:jc w:val="both"/>
      </w:pPr>
      <w:r>
        <w:rPr>
          <w:rFonts w:ascii="Times New Roman"/>
          <w:b w:val="false"/>
          <w:i w:val="false"/>
          <w:color w:val="000000"/>
          <w:sz w:val="28"/>
        </w:rPr>
        <w:t>
      2)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p>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p>
    <w:p>
      <w:pPr>
        <w:spacing w:after="0"/>
        <w:ind w:left="0"/>
        <w:jc w:val="both"/>
      </w:pPr>
      <w:r>
        <w:rPr>
          <w:rFonts w:ascii="Times New Roman"/>
          <w:b w:val="false"/>
          <w:i w:val="false"/>
          <w:color w:val="000000"/>
          <w:sz w:val="28"/>
        </w:rPr>
        <w:t xml:space="preserve">
      7)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8) ауылдық округітің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9) ауылдық округтiң тұрғын үй қорын түгендеуді жүргізеді;</w:t>
      </w:r>
    </w:p>
    <w:p>
      <w:pPr>
        <w:spacing w:after="0"/>
        <w:ind w:left="0"/>
        <w:jc w:val="both"/>
      </w:pPr>
      <w:r>
        <w:rPr>
          <w:rFonts w:ascii="Times New Roman"/>
          <w:b w:val="false"/>
          <w:i w:val="false"/>
          <w:color w:val="000000"/>
          <w:sz w:val="28"/>
        </w:rPr>
        <w:t>
      10) аудан әкімімен және жергілікті қоғамдастық жиналысымен келісу бойынша ауылдық округітiң авариялық жағдайдағы үйлерін бұзуды ұйымдастырады;</w:t>
      </w:r>
    </w:p>
    <w:p>
      <w:pPr>
        <w:spacing w:after="0"/>
        <w:ind w:left="0"/>
        <w:jc w:val="both"/>
      </w:pPr>
      <w:r>
        <w:rPr>
          <w:rFonts w:ascii="Times New Roman"/>
          <w:b w:val="false"/>
          <w:i w:val="false"/>
          <w:color w:val="000000"/>
          <w:sz w:val="28"/>
        </w:rPr>
        <w:t xml:space="preserve">
      11)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13)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14)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15) шаруашылықтар бойынша есепке алуды жүзеге асырады; </w:t>
      </w:r>
    </w:p>
    <w:p>
      <w:pPr>
        <w:spacing w:after="0"/>
        <w:ind w:left="0"/>
        <w:jc w:val="both"/>
      </w:pPr>
      <w:r>
        <w:rPr>
          <w:rFonts w:ascii="Times New Roman"/>
          <w:b w:val="false"/>
          <w:i w:val="false"/>
          <w:color w:val="000000"/>
          <w:sz w:val="28"/>
        </w:rPr>
        <w:t xml:space="preserve">
      16)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17)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18)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19) ауыл шаруашылығы санағын жүргізуге қатысады; </w:t>
      </w:r>
    </w:p>
    <w:p>
      <w:pPr>
        <w:spacing w:after="0"/>
        <w:ind w:left="0"/>
        <w:jc w:val="both"/>
      </w:pPr>
      <w:r>
        <w:rPr>
          <w:rFonts w:ascii="Times New Roman"/>
          <w:b w:val="false"/>
          <w:i w:val="false"/>
          <w:color w:val="000000"/>
          <w:sz w:val="28"/>
        </w:rPr>
        <w:t xml:space="preserve">
      20) микрокредит беру бағдарламаларына қатысуы үшін табысы төмен адамдарды анықтайды; </w:t>
      </w:r>
    </w:p>
    <w:p>
      <w:pPr>
        <w:spacing w:after="0"/>
        <w:ind w:left="0"/>
        <w:jc w:val="both"/>
      </w:pPr>
      <w:r>
        <w:rPr>
          <w:rFonts w:ascii="Times New Roman"/>
          <w:b w:val="false"/>
          <w:i w:val="false"/>
          <w:color w:val="000000"/>
          <w:sz w:val="28"/>
        </w:rPr>
        <w:t>
      21)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22) "Агроөнеркәсіп кешеніндегі үздік кәсіп иесі" конкурсын өткізуді қамтамасыз етеді; </w:t>
      </w:r>
    </w:p>
    <w:p>
      <w:pPr>
        <w:spacing w:after="0"/>
        <w:ind w:left="0"/>
        <w:jc w:val="both"/>
      </w:pPr>
      <w:r>
        <w:rPr>
          <w:rFonts w:ascii="Times New Roman"/>
          <w:b w:val="false"/>
          <w:i w:val="false"/>
          <w:color w:val="000000"/>
          <w:sz w:val="28"/>
        </w:rPr>
        <w:t xml:space="preserve">
      23)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24)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25)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26) Қазақстан Республикасының заңнамасында белгіленген тәртіппен ветеринариялық пункттерді қызметтік үй-жайлармен қамтамасыз етеді;</w:t>
      </w:r>
    </w:p>
    <w:p>
      <w:pPr>
        <w:spacing w:after="0"/>
        <w:ind w:left="0"/>
        <w:jc w:val="both"/>
      </w:pPr>
      <w:r>
        <w:rPr>
          <w:rFonts w:ascii="Times New Roman"/>
          <w:b w:val="false"/>
          <w:i w:val="false"/>
          <w:color w:val="000000"/>
          <w:sz w:val="28"/>
        </w:rPr>
        <w:t xml:space="preserve">
      27)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28)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29)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30)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31)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32)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33)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34)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35)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36)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37)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38)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39) қоғамдық көлік қозғалысын ұйымдастырады; </w:t>
      </w:r>
    </w:p>
    <w:p>
      <w:pPr>
        <w:spacing w:after="0"/>
        <w:ind w:left="0"/>
        <w:jc w:val="both"/>
      </w:pPr>
      <w:r>
        <w:rPr>
          <w:rFonts w:ascii="Times New Roman"/>
          <w:b w:val="false"/>
          <w:i w:val="false"/>
          <w:color w:val="000000"/>
          <w:sz w:val="28"/>
        </w:rPr>
        <w:t xml:space="preserve">
      40) жергілікті өзін-өзі басқару органдарымен өзара іс-қимыл жасайды; </w:t>
      </w:r>
    </w:p>
    <w:p>
      <w:pPr>
        <w:spacing w:after="0"/>
        <w:ind w:left="0"/>
        <w:jc w:val="both"/>
      </w:pPr>
      <w:r>
        <w:rPr>
          <w:rFonts w:ascii="Times New Roman"/>
          <w:b w:val="false"/>
          <w:i w:val="false"/>
          <w:color w:val="000000"/>
          <w:sz w:val="28"/>
        </w:rPr>
        <w:t xml:space="preserve">
      41)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w:t>
      </w:r>
    </w:p>
    <w:p>
      <w:pPr>
        <w:spacing w:after="0"/>
        <w:ind w:left="0"/>
        <w:jc w:val="both"/>
      </w:pPr>
      <w:r>
        <w:rPr>
          <w:rFonts w:ascii="Times New Roman"/>
          <w:b w:val="false"/>
          <w:i w:val="false"/>
          <w:color w:val="000000"/>
          <w:sz w:val="28"/>
        </w:rPr>
        <w:t xml:space="preserve">
      42)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w:t>
      </w:r>
    </w:p>
    <w:p>
      <w:pPr>
        <w:spacing w:after="0"/>
        <w:ind w:left="0"/>
        <w:jc w:val="both"/>
      </w:pPr>
      <w:r>
        <w:rPr>
          <w:rFonts w:ascii="Times New Roman"/>
          <w:b w:val="false"/>
          <w:i w:val="false"/>
          <w:color w:val="000000"/>
          <w:sz w:val="28"/>
        </w:rPr>
        <w:t xml:space="preserve">
      43) берілген коммуналдық мүліктің сақталуын қамтамасыз етеді; </w:t>
      </w:r>
    </w:p>
    <w:p>
      <w:pPr>
        <w:spacing w:after="0"/>
        <w:ind w:left="0"/>
        <w:jc w:val="both"/>
      </w:pPr>
      <w:r>
        <w:rPr>
          <w:rFonts w:ascii="Times New Roman"/>
          <w:b w:val="false"/>
          <w:i w:val="false"/>
          <w:color w:val="000000"/>
          <w:sz w:val="28"/>
        </w:rPr>
        <w:t xml:space="preserve">
      44) кіріс көздерін қалыптастырады; </w:t>
      </w:r>
    </w:p>
    <w:p>
      <w:pPr>
        <w:spacing w:after="0"/>
        <w:ind w:left="0"/>
        <w:jc w:val="both"/>
      </w:pPr>
      <w:r>
        <w:rPr>
          <w:rFonts w:ascii="Times New Roman"/>
          <w:b w:val="false"/>
          <w:i w:val="false"/>
          <w:color w:val="000000"/>
          <w:sz w:val="28"/>
        </w:rPr>
        <w:t xml:space="preserve">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 </w:t>
      </w:r>
    </w:p>
    <w:p>
      <w:pPr>
        <w:spacing w:after="0"/>
        <w:ind w:left="0"/>
        <w:jc w:val="both"/>
      </w:pP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xml:space="preserve">
      47)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 </w:t>
      </w:r>
    </w:p>
    <w:p>
      <w:pPr>
        <w:spacing w:after="0"/>
        <w:ind w:left="0"/>
        <w:jc w:val="both"/>
      </w:pPr>
      <w:r>
        <w:rPr>
          <w:rFonts w:ascii="Times New Roman"/>
          <w:b w:val="false"/>
          <w:i w:val="false"/>
          <w:color w:val="000000"/>
          <w:sz w:val="28"/>
        </w:rPr>
        <w:t xml:space="preserve">
      48)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49)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50)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51)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52)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53)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54)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55)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56)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 </w:t>
      </w:r>
    </w:p>
    <w:p>
      <w:pPr>
        <w:spacing w:after="0"/>
        <w:ind w:left="0"/>
        <w:jc w:val="both"/>
      </w:pPr>
      <w:r>
        <w:rPr>
          <w:rFonts w:ascii="Times New Roman"/>
          <w:b w:val="false"/>
          <w:i w:val="false"/>
          <w:color w:val="000000"/>
          <w:sz w:val="28"/>
        </w:rPr>
        <w:t xml:space="preserve">
      57)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 </w:t>
      </w:r>
    </w:p>
    <w:p>
      <w:pPr>
        <w:spacing w:after="0"/>
        <w:ind w:left="0"/>
        <w:jc w:val="both"/>
      </w:pPr>
      <w:r>
        <w:rPr>
          <w:rFonts w:ascii="Times New Roman"/>
          <w:b w:val="false"/>
          <w:i w:val="false"/>
          <w:color w:val="000000"/>
          <w:sz w:val="28"/>
        </w:rPr>
        <w:t xml:space="preserve">
      58)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59) кәсіпқой емес медиаторлардың тізілімін жүргізеді; </w:t>
      </w:r>
    </w:p>
    <w:p>
      <w:pPr>
        <w:spacing w:after="0"/>
        <w:ind w:left="0"/>
        <w:jc w:val="both"/>
      </w:pPr>
      <w:r>
        <w:rPr>
          <w:rFonts w:ascii="Times New Roman"/>
          <w:b w:val="false"/>
          <w:i w:val="false"/>
          <w:color w:val="000000"/>
          <w:sz w:val="28"/>
        </w:rPr>
        <w:t xml:space="preserve">
      60)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 </w:t>
      </w:r>
    </w:p>
    <w:p>
      <w:pPr>
        <w:spacing w:after="0"/>
        <w:ind w:left="0"/>
        <w:jc w:val="both"/>
      </w:pPr>
      <w:r>
        <w:rPr>
          <w:rFonts w:ascii="Times New Roman"/>
          <w:b w:val="false"/>
          <w:i w:val="false"/>
          <w:color w:val="000000"/>
          <w:sz w:val="28"/>
        </w:rPr>
        <w:t xml:space="preserve">
      61)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62)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63)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64)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65) ауылдық округі әкімінің құзіретіне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xml:space="preserve">
      Осы ережемен қарастырылған өкілеттілікті іске асыру үшін Ауылдық округ әкімі аппараты: </w:t>
      </w:r>
    </w:p>
    <w:p>
      <w:pPr>
        <w:spacing w:after="0"/>
        <w:ind w:left="0"/>
        <w:jc w:val="both"/>
      </w:pPr>
      <w:r>
        <w:rPr>
          <w:rFonts w:ascii="Times New Roman"/>
          <w:b w:val="false"/>
          <w:i w:val="false"/>
          <w:color w:val="000000"/>
          <w:sz w:val="28"/>
        </w:rPr>
        <w:t>
      1) Мемлекеттік органдармен, ұйымдармен өзара қарым-қатынастарда тиісті аумақта басқарудың тиімділігін арттыру мәселелері бойынша Ауылдық округ әкімі аппаратының, ауылдық округ әкімінің мүдделерін білдіруге;</w:t>
      </w:r>
    </w:p>
    <w:p>
      <w:pPr>
        <w:spacing w:after="0"/>
        <w:ind w:left="0"/>
        <w:jc w:val="both"/>
      </w:pPr>
      <w:r>
        <w:rPr>
          <w:rFonts w:ascii="Times New Roman"/>
          <w:b w:val="false"/>
          <w:i w:val="false"/>
          <w:color w:val="000000"/>
          <w:sz w:val="28"/>
        </w:rPr>
        <w:t xml:space="preserve">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 </w:t>
      </w:r>
    </w:p>
    <w:p>
      <w:pPr>
        <w:spacing w:after="0"/>
        <w:ind w:left="0"/>
        <w:jc w:val="both"/>
      </w:pPr>
      <w:r>
        <w:rPr>
          <w:rFonts w:ascii="Times New Roman"/>
          <w:b w:val="false"/>
          <w:i w:val="false"/>
          <w:color w:val="000000"/>
          <w:sz w:val="28"/>
        </w:rPr>
        <w:t>
      3)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4)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p>
    <w:p>
      <w:pPr>
        <w:spacing w:after="0"/>
        <w:ind w:left="0"/>
        <w:jc w:val="both"/>
      </w:pPr>
      <w:r>
        <w:rPr>
          <w:rFonts w:ascii="Times New Roman"/>
          <w:b w:val="false"/>
          <w:i w:val="false"/>
          <w:color w:val="000000"/>
          <w:sz w:val="28"/>
        </w:rPr>
        <w:t>
      5) Қазақстан Республикасының қолданыстағы заңнамасының нормаларын ұстануға құқылы.</w:t>
      </w:r>
    </w:p>
    <w:p>
      <w:pPr>
        <w:spacing w:after="0"/>
        <w:ind w:left="0"/>
        <w:jc w:val="both"/>
      </w:pPr>
      <w:r>
        <w:rPr>
          <w:rFonts w:ascii="Times New Roman"/>
          <w:b w:val="false"/>
          <w:i w:val="false"/>
          <w:color w:val="000000"/>
          <w:sz w:val="28"/>
        </w:rPr>
        <w:t xml:space="preserve">
      Ауылдық округ әкімі аппаратының міндеттеріне: </w:t>
      </w:r>
    </w:p>
    <w:p>
      <w:pPr>
        <w:spacing w:after="0"/>
        <w:ind w:left="0"/>
        <w:jc w:val="both"/>
      </w:pPr>
      <w:r>
        <w:rPr>
          <w:rFonts w:ascii="Times New Roman"/>
          <w:b w:val="false"/>
          <w:i w:val="false"/>
          <w:color w:val="000000"/>
          <w:sz w:val="28"/>
        </w:rPr>
        <w:t xml:space="preserve">
      1) әкім аппаратының ұйымдастырушылық, құқықтық, ақпараттық,талдамалық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2) қолданыстағы заңнамаға сәйкес тұрғындарға сапалы мемлекеттік қызмет көрсету; </w:t>
      </w:r>
    </w:p>
    <w:p>
      <w:pPr>
        <w:spacing w:after="0"/>
        <w:ind w:left="0"/>
        <w:jc w:val="both"/>
      </w:pPr>
      <w:r>
        <w:rPr>
          <w:rFonts w:ascii="Times New Roman"/>
          <w:b w:val="false"/>
          <w:i w:val="false"/>
          <w:color w:val="000000"/>
          <w:sz w:val="28"/>
        </w:rPr>
        <w:t xml:space="preserve">
      3)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xml:space="preserve">
      4) мемлекеттік қызмет көрсетудің сапасын бағалау жөнінде уәкілетті органға тиісті ақпарат ұсыну; </w:t>
      </w:r>
    </w:p>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6)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Ауылдық округ әкімі аппаратына басшылықты жүктелген міндеттердің орындалуына және оның функцияларын жүзеге асыруға дербес жауапты болатын бірінші басшы (әкім) жүзеге асырады.</w:t>
      </w:r>
    </w:p>
    <w:p>
      <w:pPr>
        <w:spacing w:after="0"/>
        <w:ind w:left="0"/>
        <w:jc w:val="both"/>
      </w:pPr>
      <w:r>
        <w:rPr>
          <w:rFonts w:ascii="Times New Roman"/>
          <w:b w:val="false"/>
          <w:i w:val="false"/>
          <w:color w:val="000000"/>
          <w:sz w:val="28"/>
        </w:rPr>
        <w:t>
      19.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xml:space="preserve">
      20. Ауылдық округ әкімінің Қазақстан Республикасының заңнамасына сәйкес қызметке тағайындалатын және қызметтен босатылатын орынбасарлары болады. </w:t>
      </w:r>
    </w:p>
    <w:p>
      <w:pPr>
        <w:spacing w:after="0"/>
        <w:ind w:left="0"/>
        <w:jc w:val="both"/>
      </w:pPr>
      <w:r>
        <w:rPr>
          <w:rFonts w:ascii="Times New Roman"/>
          <w:b w:val="false"/>
          <w:i w:val="false"/>
          <w:color w:val="000000"/>
          <w:sz w:val="28"/>
        </w:rPr>
        <w:t>
      21. Ауылдық округ әкімінің өкілеттігі:</w:t>
      </w:r>
    </w:p>
    <w:p>
      <w:pPr>
        <w:spacing w:after="0"/>
        <w:ind w:left="0"/>
        <w:jc w:val="both"/>
      </w:pPr>
      <w:r>
        <w:rPr>
          <w:rFonts w:ascii="Times New Roman"/>
          <w:b w:val="false"/>
          <w:i w:val="false"/>
          <w:color w:val="000000"/>
          <w:sz w:val="28"/>
        </w:rPr>
        <w:t>
      1) Ауылдық округ әкімі аппаратының Ережесін аудан әкімдігіне бекітуге ұсынады;</w:t>
      </w:r>
    </w:p>
    <w:p>
      <w:pPr>
        <w:spacing w:after="0"/>
        <w:ind w:left="0"/>
        <w:jc w:val="both"/>
      </w:pPr>
      <w:r>
        <w:rPr>
          <w:rFonts w:ascii="Times New Roman"/>
          <w:b w:val="false"/>
          <w:i w:val="false"/>
          <w:color w:val="000000"/>
          <w:sz w:val="28"/>
        </w:rPr>
        <w:t xml:space="preserve">
      2) Ауылдық округ әкімі аппаратының қызметшілерін қызметке тағайындайды және қызметінен босатады; </w:t>
      </w:r>
    </w:p>
    <w:p>
      <w:pPr>
        <w:spacing w:after="0"/>
        <w:ind w:left="0"/>
        <w:jc w:val="both"/>
      </w:pPr>
      <w:r>
        <w:rPr>
          <w:rFonts w:ascii="Times New Roman"/>
          <w:b w:val="false"/>
          <w:i w:val="false"/>
          <w:color w:val="000000"/>
          <w:sz w:val="28"/>
        </w:rPr>
        <w:t xml:space="preserve">
      3) Ауылдық округ әкімі аппаратының қызметшілерінің міндеттерін және өкілеттілігін белгілейді; </w:t>
      </w:r>
    </w:p>
    <w:p>
      <w:pPr>
        <w:spacing w:after="0"/>
        <w:ind w:left="0"/>
        <w:jc w:val="both"/>
      </w:pPr>
      <w:r>
        <w:rPr>
          <w:rFonts w:ascii="Times New Roman"/>
          <w:b w:val="false"/>
          <w:i w:val="false"/>
          <w:color w:val="000000"/>
          <w:sz w:val="28"/>
        </w:rPr>
        <w:t xml:space="preserve">
      4) Ауылдық округ әкімі аппаратының қызметшілерін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5) өз құзыреті шегінде Ауылдық округ әкімі аппаратының барлық қызметшілеріне міндетті өкім шығарады және нұсқаулар береді; </w:t>
      </w:r>
    </w:p>
    <w:p>
      <w:pPr>
        <w:spacing w:after="0"/>
        <w:ind w:left="0"/>
        <w:jc w:val="both"/>
      </w:pPr>
      <w:r>
        <w:rPr>
          <w:rFonts w:ascii="Times New Roman"/>
          <w:b w:val="false"/>
          <w:i w:val="false"/>
          <w:color w:val="000000"/>
          <w:sz w:val="28"/>
        </w:rPr>
        <w:t xml:space="preserve">
      6) өз құзыреті шегінде қызметтік құжаттарға қол қояды; </w:t>
      </w:r>
    </w:p>
    <w:p>
      <w:pPr>
        <w:spacing w:after="0"/>
        <w:ind w:left="0"/>
        <w:jc w:val="both"/>
      </w:pPr>
      <w:r>
        <w:rPr>
          <w:rFonts w:ascii="Times New Roman"/>
          <w:b w:val="false"/>
          <w:i w:val="false"/>
          <w:color w:val="000000"/>
          <w:sz w:val="28"/>
        </w:rPr>
        <w:t>
      7) ауылдық округі тұрғындарымен бөлек жиындар өткізеді;</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both"/>
      </w:pPr>
      <w:r>
        <w:rPr>
          <w:rFonts w:ascii="Times New Roman"/>
          <w:b w:val="false"/>
          <w:i w:val="false"/>
          <w:color w:val="000000"/>
          <w:sz w:val="28"/>
        </w:rPr>
        <w:t xml:space="preserve">
      9) мемлекеттік органдарда, өзге де ұйымдарда Мақтаарал ауданы "Еңбекші ауылдық округі әкімі аппараты" мемлекеттік мекемесін білдіреді; </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xml:space="preserve">
      Ауылдық округ әкімі болмаған кезеңде оның өкілеттіліктерін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22. Әкім өз орынбасарының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23. Ауылдық округ әкімі аппаратының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Ауылдық округ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Ауылдық округ әкімі аппаратына бекітілген мүлік коммуналдық меншікке жатады.</w:t>
      </w:r>
    </w:p>
    <w:p>
      <w:pPr>
        <w:spacing w:after="0"/>
        <w:ind w:left="0"/>
        <w:jc w:val="both"/>
      </w:pPr>
      <w:r>
        <w:rPr>
          <w:rFonts w:ascii="Times New Roman"/>
          <w:b w:val="false"/>
          <w:i w:val="false"/>
          <w:color w:val="000000"/>
          <w:sz w:val="28"/>
        </w:rPr>
        <w:t xml:space="preserve">
      25. Егер заңнамада өзгеше көзделмесе, Ауылдық округ әкімі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 Жұмыс режимі</w:t>
      </w:r>
    </w:p>
    <w:p>
      <w:pPr>
        <w:spacing w:after="0"/>
        <w:ind w:left="0"/>
        <w:jc w:val="both"/>
      </w:pPr>
      <w:r>
        <w:rPr>
          <w:rFonts w:ascii="Times New Roman"/>
          <w:b w:val="false"/>
          <w:i w:val="false"/>
          <w:color w:val="000000"/>
          <w:sz w:val="28"/>
        </w:rPr>
        <w:t>
      26. Қазақстан Республикасының Еңбек кодексіне сәйкес жүргізіледі.</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xml:space="preserve">
      27. Ауылдық округ әкімі аппаратын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"_30_"__қазан__ 2024 жылғы</w:t>
            </w:r>
            <w:r>
              <w:br/>
            </w:r>
            <w:r>
              <w:rPr>
                <w:rFonts w:ascii="Times New Roman"/>
                <w:b w:val="false"/>
                <w:i w:val="false"/>
                <w:color w:val="000000"/>
                <w:sz w:val="20"/>
              </w:rPr>
              <w:t>№_677_ қаулысына 6-қосымша</w:t>
            </w:r>
          </w:p>
        </w:tc>
      </w:tr>
    </w:tbl>
    <w:p>
      <w:pPr>
        <w:spacing w:after="0"/>
        <w:ind w:left="0"/>
        <w:jc w:val="left"/>
      </w:pPr>
      <w:r>
        <w:rPr>
          <w:rFonts w:ascii="Times New Roman"/>
          <w:b/>
          <w:i w:val="false"/>
          <w:color w:val="000000"/>
        </w:rPr>
        <w:t xml:space="preserve"> Мақтаарал ауданының "Жаңажол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xml:space="preserve">
      1. Мақтаарал ауданының "Жаңажол ауылдық округі әкімінің аппараты" мемлекеттік мекемесі (бұдан әрі – Ауылдық округ әкімі аппараты) жергілікті мемлекеттік басқару саласында басшылықты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xml:space="preserve">
      2. Ауылдық округ әкімі аппаратының ведомостволары жоқ. </w:t>
      </w:r>
    </w:p>
    <w:p>
      <w:pPr>
        <w:spacing w:after="0"/>
        <w:ind w:left="0"/>
        <w:jc w:val="both"/>
      </w:pPr>
      <w:r>
        <w:rPr>
          <w:rFonts w:ascii="Times New Roman"/>
          <w:b w:val="false"/>
          <w:i w:val="false"/>
          <w:color w:val="000000"/>
          <w:sz w:val="28"/>
        </w:rPr>
        <w:t xml:space="preserve">
      3. Ауылдық округ әкімі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Ауылдық округ әкімі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p>
      <w:pPr>
        <w:spacing w:after="0"/>
        <w:ind w:left="0"/>
        <w:jc w:val="both"/>
      </w:pPr>
      <w:r>
        <w:rPr>
          <w:rFonts w:ascii="Times New Roman"/>
          <w:b w:val="false"/>
          <w:i w:val="false"/>
          <w:color w:val="000000"/>
          <w:sz w:val="28"/>
        </w:rPr>
        <w:t>
      5. Ауылдық округ әкімі аппараты азаматтық-құқықтық қатынастарға өз атынан түседі.</w:t>
      </w:r>
    </w:p>
    <w:p>
      <w:pPr>
        <w:spacing w:after="0"/>
        <w:ind w:left="0"/>
        <w:jc w:val="both"/>
      </w:pPr>
      <w:r>
        <w:rPr>
          <w:rFonts w:ascii="Times New Roman"/>
          <w:b w:val="false"/>
          <w:i w:val="false"/>
          <w:color w:val="000000"/>
          <w:sz w:val="28"/>
        </w:rPr>
        <w:t xml:space="preserve">
      6. Ауылдық округ әкімі аппараты егер заңнамаға сәйкес осыған уәкілеттік берілген болса,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xml:space="preserve">
      7. Ауылдық округ әкімі аппараты өз құзыретінің мәселелері бойынша заңнамада белгіленген тәртіппен ауылдық округі әкімінің өкімдерімен және Қазақстан Республикасының заңнамасында көзделген басқа да актілермен ресімделетін шешімдер қабылдайды. </w:t>
      </w:r>
    </w:p>
    <w:p>
      <w:pPr>
        <w:spacing w:after="0"/>
        <w:ind w:left="0"/>
        <w:jc w:val="both"/>
      </w:pPr>
      <w:r>
        <w:rPr>
          <w:rFonts w:ascii="Times New Roman"/>
          <w:b w:val="false"/>
          <w:i w:val="false"/>
          <w:color w:val="000000"/>
          <w:sz w:val="28"/>
        </w:rPr>
        <w:t xml:space="preserve">
      8. Ауылдық округ әкімі аппараты ның құрылымы мен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xml:space="preserve">
      9. Заңды тұлғаның орналасқан жері: Қазақстан Республикасы, Түркістан облысы, Мақтаарал ауданы, Жаңажол ауылдық округі, Ақжол елді мекені, Қазыбек би көшесі 42, индексі 160532. </w:t>
      </w:r>
    </w:p>
    <w:p>
      <w:pPr>
        <w:spacing w:after="0"/>
        <w:ind w:left="0"/>
        <w:jc w:val="both"/>
      </w:pPr>
      <w:r>
        <w:rPr>
          <w:rFonts w:ascii="Times New Roman"/>
          <w:b w:val="false"/>
          <w:i w:val="false"/>
          <w:color w:val="000000"/>
          <w:sz w:val="28"/>
        </w:rPr>
        <w:t xml:space="preserve">
      10. Осы Ереже Ауылдық округ әкімі аппаратының құрылтай құжаты болып табылады. </w:t>
      </w:r>
    </w:p>
    <w:p>
      <w:pPr>
        <w:spacing w:after="0"/>
        <w:ind w:left="0"/>
        <w:jc w:val="both"/>
      </w:pPr>
      <w:r>
        <w:rPr>
          <w:rFonts w:ascii="Times New Roman"/>
          <w:b w:val="false"/>
          <w:i w:val="false"/>
          <w:color w:val="000000"/>
          <w:sz w:val="28"/>
        </w:rPr>
        <w:t xml:space="preserve">
      11. Ауылдық округ әкімі аппаратының қызметін қаржыландыру жергілікті бюджеттен жүзеге асырылады. </w:t>
      </w:r>
    </w:p>
    <w:p>
      <w:pPr>
        <w:spacing w:after="0"/>
        <w:ind w:left="0"/>
        <w:jc w:val="both"/>
      </w:pPr>
      <w:r>
        <w:rPr>
          <w:rFonts w:ascii="Times New Roman"/>
          <w:b w:val="false"/>
          <w:i w:val="false"/>
          <w:color w:val="000000"/>
          <w:sz w:val="28"/>
        </w:rPr>
        <w:t xml:space="preserve">
      12. Ауылдық округ әкімі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xml:space="preserve">
      Егер Ауылдық округ әкімі аппаратына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 </w:t>
      </w:r>
    </w:p>
    <w:p>
      <w:pPr>
        <w:spacing w:after="0"/>
        <w:ind w:left="0"/>
        <w:jc w:val="both"/>
      </w:pPr>
      <w:r>
        <w:rPr>
          <w:rFonts w:ascii="Times New Roman"/>
          <w:b w:val="false"/>
          <w:i w:val="false"/>
          <w:color w:val="000000"/>
          <w:sz w:val="28"/>
        </w:rPr>
        <w:t>
      13. Мемлекеттік органның құрылтайшысы – Мақтаарал ауданы әкімдігі болып табылады.</w:t>
      </w:r>
    </w:p>
    <w:p>
      <w:pPr>
        <w:spacing w:after="0"/>
        <w:ind w:left="0"/>
        <w:jc w:val="both"/>
      </w:pPr>
      <w:r>
        <w:rPr>
          <w:rFonts w:ascii="Times New Roman"/>
          <w:b w:val="false"/>
          <w:i w:val="false"/>
          <w:color w:val="000000"/>
          <w:sz w:val="28"/>
        </w:rPr>
        <w:t>
      Заңды тұлғаның мекенжайы: 160547, Қазақстан Республикасы, Түркістан облысы, Мақтаарал ауданы, Мырзакент кенті, С.Жаштаев көшесі №96. БСН 990340008199</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Ауылдық округ әкімі аппаратының миссиясы: тиісті әкімшілік-аумақтық бірлікте мемлекеттік саясатты жүзеге асыру.</w:t>
      </w:r>
    </w:p>
    <w:p>
      <w:pPr>
        <w:spacing w:after="0"/>
        <w:ind w:left="0"/>
        <w:jc w:val="both"/>
      </w:pPr>
      <w:r>
        <w:rPr>
          <w:rFonts w:ascii="Times New Roman"/>
          <w:b w:val="false"/>
          <w:i w:val="false"/>
          <w:color w:val="000000"/>
          <w:sz w:val="28"/>
        </w:rPr>
        <w:t xml:space="preserve">
      15. Ауылдық округ әкімі аппаратының мақсаты: әкімнің қызметін ақпараттық-талдау тұрғысынан, ұйымдық-құқықтық және материалдық-техникалық жағынан қамтамасыз ету. </w:t>
      </w:r>
    </w:p>
    <w:p>
      <w:pPr>
        <w:spacing w:after="0"/>
        <w:ind w:left="0"/>
        <w:jc w:val="both"/>
      </w:pPr>
      <w:r>
        <w:rPr>
          <w:rFonts w:ascii="Times New Roman"/>
          <w:b w:val="false"/>
          <w:i w:val="false"/>
          <w:color w:val="000000"/>
          <w:sz w:val="28"/>
        </w:rPr>
        <w:t xml:space="preserve">
      16. Ауылдық округ әкімі аппаратының функциялары: </w:t>
      </w:r>
    </w:p>
    <w:p>
      <w:pPr>
        <w:spacing w:after="0"/>
        <w:ind w:left="0"/>
        <w:jc w:val="both"/>
      </w:pPr>
      <w:r>
        <w:rPr>
          <w:rFonts w:ascii="Times New Roman"/>
          <w:b w:val="false"/>
          <w:i w:val="false"/>
          <w:color w:val="000000"/>
          <w:sz w:val="28"/>
        </w:rPr>
        <w:t xml:space="preserve">
      1)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 </w:t>
      </w:r>
    </w:p>
    <w:p>
      <w:pPr>
        <w:spacing w:after="0"/>
        <w:ind w:left="0"/>
        <w:jc w:val="both"/>
      </w:pPr>
      <w:r>
        <w:rPr>
          <w:rFonts w:ascii="Times New Roman"/>
          <w:b w:val="false"/>
          <w:i w:val="false"/>
          <w:color w:val="000000"/>
          <w:sz w:val="28"/>
        </w:rPr>
        <w:t>
      2)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 </w:t>
      </w:r>
    </w:p>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xml:space="preserve">
      6) азаматтардың өтініштерін, арыздарын, шағымдарын қарайды, азаматтардың құқықтары мен бостандықтарын қорғау жөнінде шаралар қолданады; </w:t>
      </w:r>
    </w:p>
    <w:p>
      <w:pPr>
        <w:spacing w:after="0"/>
        <w:ind w:left="0"/>
        <w:jc w:val="both"/>
      </w:pPr>
      <w:r>
        <w:rPr>
          <w:rFonts w:ascii="Times New Roman"/>
          <w:b w:val="false"/>
          <w:i w:val="false"/>
          <w:color w:val="000000"/>
          <w:sz w:val="28"/>
        </w:rPr>
        <w:t xml:space="preserve">
      7)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8) ауылдық округітің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9) ауылдық округтiң тұрғын үй қорын түгендеуді жүргізеді;</w:t>
      </w:r>
    </w:p>
    <w:p>
      <w:pPr>
        <w:spacing w:after="0"/>
        <w:ind w:left="0"/>
        <w:jc w:val="both"/>
      </w:pPr>
      <w:r>
        <w:rPr>
          <w:rFonts w:ascii="Times New Roman"/>
          <w:b w:val="false"/>
          <w:i w:val="false"/>
          <w:color w:val="000000"/>
          <w:sz w:val="28"/>
        </w:rPr>
        <w:t>
      10) аудан әкімімен және жергілікті қоғамдастық жиналысымен келісу бойынша ауылдық округітiң авариялық жағдайдағы үйлерін бұзуды ұйымдастырады;</w:t>
      </w:r>
    </w:p>
    <w:p>
      <w:pPr>
        <w:spacing w:after="0"/>
        <w:ind w:left="0"/>
        <w:jc w:val="both"/>
      </w:pPr>
      <w:r>
        <w:rPr>
          <w:rFonts w:ascii="Times New Roman"/>
          <w:b w:val="false"/>
          <w:i w:val="false"/>
          <w:color w:val="000000"/>
          <w:sz w:val="28"/>
        </w:rPr>
        <w:t xml:space="preserve">
      11)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13)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14)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15) шаруашылықтар бойынша есепке алуды жүзеге асырады; </w:t>
      </w:r>
    </w:p>
    <w:p>
      <w:pPr>
        <w:spacing w:after="0"/>
        <w:ind w:left="0"/>
        <w:jc w:val="both"/>
      </w:pPr>
      <w:r>
        <w:rPr>
          <w:rFonts w:ascii="Times New Roman"/>
          <w:b w:val="false"/>
          <w:i w:val="false"/>
          <w:color w:val="000000"/>
          <w:sz w:val="28"/>
        </w:rPr>
        <w:t xml:space="preserve">
      16)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17)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18)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19) ауыл шаруашылығы санағын жүргізуге қатысады; </w:t>
      </w:r>
    </w:p>
    <w:p>
      <w:pPr>
        <w:spacing w:after="0"/>
        <w:ind w:left="0"/>
        <w:jc w:val="both"/>
      </w:pPr>
      <w:r>
        <w:rPr>
          <w:rFonts w:ascii="Times New Roman"/>
          <w:b w:val="false"/>
          <w:i w:val="false"/>
          <w:color w:val="000000"/>
          <w:sz w:val="28"/>
        </w:rPr>
        <w:t xml:space="preserve">
      20) микрокредит беру бағдарламаларына қатысуы үшін табысы төмен адамдарды анықтайды; </w:t>
      </w:r>
    </w:p>
    <w:p>
      <w:pPr>
        <w:spacing w:after="0"/>
        <w:ind w:left="0"/>
        <w:jc w:val="both"/>
      </w:pPr>
      <w:r>
        <w:rPr>
          <w:rFonts w:ascii="Times New Roman"/>
          <w:b w:val="false"/>
          <w:i w:val="false"/>
          <w:color w:val="000000"/>
          <w:sz w:val="28"/>
        </w:rPr>
        <w:t>
      21)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22) "Агроөнеркәсіп кешеніндегі үздік кәсіп иесі" конкурсын өткізуді қамтамасыз етеді; </w:t>
      </w:r>
    </w:p>
    <w:p>
      <w:pPr>
        <w:spacing w:after="0"/>
        <w:ind w:left="0"/>
        <w:jc w:val="both"/>
      </w:pPr>
      <w:r>
        <w:rPr>
          <w:rFonts w:ascii="Times New Roman"/>
          <w:b w:val="false"/>
          <w:i w:val="false"/>
          <w:color w:val="000000"/>
          <w:sz w:val="28"/>
        </w:rPr>
        <w:t xml:space="preserve">
      23)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24)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25)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26) Қазақстан Республикасының заңнамасында белгіленген тәртіппен ветеринариялық пункттерді қызметтік үй-жайлармен қамтамасыз етеді; </w:t>
      </w:r>
    </w:p>
    <w:p>
      <w:pPr>
        <w:spacing w:after="0"/>
        <w:ind w:left="0"/>
        <w:jc w:val="both"/>
      </w:pPr>
      <w:r>
        <w:rPr>
          <w:rFonts w:ascii="Times New Roman"/>
          <w:b w:val="false"/>
          <w:i w:val="false"/>
          <w:color w:val="000000"/>
          <w:sz w:val="28"/>
        </w:rPr>
        <w:t xml:space="preserve">
      27)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28)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29)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30)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31)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32)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33)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34)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35)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36)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37)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38)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39) қоғамдық көлік қозғалысын ұйымдастырады; </w:t>
      </w:r>
    </w:p>
    <w:p>
      <w:pPr>
        <w:spacing w:after="0"/>
        <w:ind w:left="0"/>
        <w:jc w:val="both"/>
      </w:pPr>
      <w:r>
        <w:rPr>
          <w:rFonts w:ascii="Times New Roman"/>
          <w:b w:val="false"/>
          <w:i w:val="false"/>
          <w:color w:val="000000"/>
          <w:sz w:val="28"/>
        </w:rPr>
        <w:t xml:space="preserve">
      40) жергілікті өзін-өзі басқару органдарымен өзара іс-қимыл жасайды; </w:t>
      </w:r>
    </w:p>
    <w:p>
      <w:pPr>
        <w:spacing w:after="0"/>
        <w:ind w:left="0"/>
        <w:jc w:val="both"/>
      </w:pPr>
      <w:r>
        <w:rPr>
          <w:rFonts w:ascii="Times New Roman"/>
          <w:b w:val="false"/>
          <w:i w:val="false"/>
          <w:color w:val="000000"/>
          <w:sz w:val="28"/>
        </w:rPr>
        <w:t xml:space="preserve">
      41)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w:t>
      </w:r>
    </w:p>
    <w:p>
      <w:pPr>
        <w:spacing w:after="0"/>
        <w:ind w:left="0"/>
        <w:jc w:val="both"/>
      </w:pPr>
      <w:r>
        <w:rPr>
          <w:rFonts w:ascii="Times New Roman"/>
          <w:b w:val="false"/>
          <w:i w:val="false"/>
          <w:color w:val="000000"/>
          <w:sz w:val="28"/>
        </w:rPr>
        <w:t xml:space="preserve">
      42)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w:t>
      </w:r>
    </w:p>
    <w:p>
      <w:pPr>
        <w:spacing w:after="0"/>
        <w:ind w:left="0"/>
        <w:jc w:val="both"/>
      </w:pPr>
      <w:r>
        <w:rPr>
          <w:rFonts w:ascii="Times New Roman"/>
          <w:b w:val="false"/>
          <w:i w:val="false"/>
          <w:color w:val="000000"/>
          <w:sz w:val="28"/>
        </w:rPr>
        <w:t xml:space="preserve">
      43) берілген коммуналдық мүліктің сақталуын қамтамасыз етеді; </w:t>
      </w:r>
    </w:p>
    <w:p>
      <w:pPr>
        <w:spacing w:after="0"/>
        <w:ind w:left="0"/>
        <w:jc w:val="both"/>
      </w:pPr>
      <w:r>
        <w:rPr>
          <w:rFonts w:ascii="Times New Roman"/>
          <w:b w:val="false"/>
          <w:i w:val="false"/>
          <w:color w:val="000000"/>
          <w:sz w:val="28"/>
        </w:rPr>
        <w:t xml:space="preserve">
      44) кіріс көздерін қалыптастырады; </w:t>
      </w:r>
    </w:p>
    <w:p>
      <w:pPr>
        <w:spacing w:after="0"/>
        <w:ind w:left="0"/>
        <w:jc w:val="both"/>
      </w:pPr>
      <w:r>
        <w:rPr>
          <w:rFonts w:ascii="Times New Roman"/>
          <w:b w:val="false"/>
          <w:i w:val="false"/>
          <w:color w:val="000000"/>
          <w:sz w:val="28"/>
        </w:rPr>
        <w:t xml:space="preserve">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 </w:t>
      </w:r>
    </w:p>
    <w:p>
      <w:pPr>
        <w:spacing w:after="0"/>
        <w:ind w:left="0"/>
        <w:jc w:val="both"/>
      </w:pP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xml:space="preserve">
      47)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 </w:t>
      </w:r>
    </w:p>
    <w:p>
      <w:pPr>
        <w:spacing w:after="0"/>
        <w:ind w:left="0"/>
        <w:jc w:val="both"/>
      </w:pPr>
      <w:r>
        <w:rPr>
          <w:rFonts w:ascii="Times New Roman"/>
          <w:b w:val="false"/>
          <w:i w:val="false"/>
          <w:color w:val="000000"/>
          <w:sz w:val="28"/>
        </w:rPr>
        <w:t xml:space="preserve">
      48)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49)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50)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51)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52)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53)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54)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55)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56)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 </w:t>
      </w:r>
    </w:p>
    <w:p>
      <w:pPr>
        <w:spacing w:after="0"/>
        <w:ind w:left="0"/>
        <w:jc w:val="both"/>
      </w:pPr>
      <w:r>
        <w:rPr>
          <w:rFonts w:ascii="Times New Roman"/>
          <w:b w:val="false"/>
          <w:i w:val="false"/>
          <w:color w:val="000000"/>
          <w:sz w:val="28"/>
        </w:rPr>
        <w:t xml:space="preserve">
      57)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 </w:t>
      </w:r>
    </w:p>
    <w:p>
      <w:pPr>
        <w:spacing w:after="0"/>
        <w:ind w:left="0"/>
        <w:jc w:val="both"/>
      </w:pPr>
      <w:r>
        <w:rPr>
          <w:rFonts w:ascii="Times New Roman"/>
          <w:b w:val="false"/>
          <w:i w:val="false"/>
          <w:color w:val="000000"/>
          <w:sz w:val="28"/>
        </w:rPr>
        <w:t xml:space="preserve">
      58)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59) кәсіпқой емес медиаторлардың тізілімін жүргізеді; </w:t>
      </w:r>
    </w:p>
    <w:p>
      <w:pPr>
        <w:spacing w:after="0"/>
        <w:ind w:left="0"/>
        <w:jc w:val="both"/>
      </w:pPr>
      <w:r>
        <w:rPr>
          <w:rFonts w:ascii="Times New Roman"/>
          <w:b w:val="false"/>
          <w:i w:val="false"/>
          <w:color w:val="000000"/>
          <w:sz w:val="28"/>
        </w:rPr>
        <w:t xml:space="preserve">
      60)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 </w:t>
      </w:r>
    </w:p>
    <w:p>
      <w:pPr>
        <w:spacing w:after="0"/>
        <w:ind w:left="0"/>
        <w:jc w:val="both"/>
      </w:pPr>
      <w:r>
        <w:rPr>
          <w:rFonts w:ascii="Times New Roman"/>
          <w:b w:val="false"/>
          <w:i w:val="false"/>
          <w:color w:val="000000"/>
          <w:sz w:val="28"/>
        </w:rPr>
        <w:t xml:space="preserve">
      61)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62)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63)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64)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65) ауылдық округі әкімінің құзіретіне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xml:space="preserve">
      Осы ережемен қарастырылған өкілеттілікті іске асыру үшін Ауылдық округ әкімі аппараты: </w:t>
      </w:r>
    </w:p>
    <w:p>
      <w:pPr>
        <w:spacing w:after="0"/>
        <w:ind w:left="0"/>
        <w:jc w:val="both"/>
      </w:pPr>
      <w:r>
        <w:rPr>
          <w:rFonts w:ascii="Times New Roman"/>
          <w:b w:val="false"/>
          <w:i w:val="false"/>
          <w:color w:val="000000"/>
          <w:sz w:val="28"/>
        </w:rPr>
        <w:t>
      1) Мемлекеттік органдармен, ұйымдармен өзара қарым-қатынастарда тиісті аумақта басқарудың тиімділігін арттыру мәселелері бойынша Ауылдық округ әкімі аппаратының, ауылдық округ әкімінің мүдделерін білдіруге;</w:t>
      </w:r>
    </w:p>
    <w:p>
      <w:pPr>
        <w:spacing w:after="0"/>
        <w:ind w:left="0"/>
        <w:jc w:val="both"/>
      </w:pPr>
      <w:r>
        <w:rPr>
          <w:rFonts w:ascii="Times New Roman"/>
          <w:b w:val="false"/>
          <w:i w:val="false"/>
          <w:color w:val="000000"/>
          <w:sz w:val="28"/>
        </w:rPr>
        <w:t xml:space="preserve">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 </w:t>
      </w:r>
    </w:p>
    <w:p>
      <w:pPr>
        <w:spacing w:after="0"/>
        <w:ind w:left="0"/>
        <w:jc w:val="both"/>
      </w:pPr>
      <w:r>
        <w:rPr>
          <w:rFonts w:ascii="Times New Roman"/>
          <w:b w:val="false"/>
          <w:i w:val="false"/>
          <w:color w:val="000000"/>
          <w:sz w:val="28"/>
        </w:rPr>
        <w:t>
      3)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4)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p>
    <w:p>
      <w:pPr>
        <w:spacing w:after="0"/>
        <w:ind w:left="0"/>
        <w:jc w:val="both"/>
      </w:pPr>
      <w:r>
        <w:rPr>
          <w:rFonts w:ascii="Times New Roman"/>
          <w:b w:val="false"/>
          <w:i w:val="false"/>
          <w:color w:val="000000"/>
          <w:sz w:val="28"/>
        </w:rPr>
        <w:t>
      5) Қазақстан Республикасының қолданыстағы заңнамасының нормаларын ұстануға құқылы.</w:t>
      </w:r>
    </w:p>
    <w:p>
      <w:pPr>
        <w:spacing w:after="0"/>
        <w:ind w:left="0"/>
        <w:jc w:val="both"/>
      </w:pPr>
      <w:r>
        <w:rPr>
          <w:rFonts w:ascii="Times New Roman"/>
          <w:b w:val="false"/>
          <w:i w:val="false"/>
          <w:color w:val="000000"/>
          <w:sz w:val="28"/>
        </w:rPr>
        <w:t xml:space="preserve">
      Ауылдық округ әкімі аппаратының міндеттеріне: </w:t>
      </w:r>
    </w:p>
    <w:p>
      <w:pPr>
        <w:spacing w:after="0"/>
        <w:ind w:left="0"/>
        <w:jc w:val="both"/>
      </w:pPr>
      <w:r>
        <w:rPr>
          <w:rFonts w:ascii="Times New Roman"/>
          <w:b w:val="false"/>
          <w:i w:val="false"/>
          <w:color w:val="000000"/>
          <w:sz w:val="28"/>
        </w:rPr>
        <w:t xml:space="preserve">
      1) әкім аппаратының ұйымдастырушылық, құқықтық, ақпараттық,талдамалық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2) қолданыстағы заңнамаға сәйкес тұрғындарға сапалы мемлекеттік қызмет көрсету; </w:t>
      </w:r>
    </w:p>
    <w:p>
      <w:pPr>
        <w:spacing w:after="0"/>
        <w:ind w:left="0"/>
        <w:jc w:val="both"/>
      </w:pPr>
      <w:r>
        <w:rPr>
          <w:rFonts w:ascii="Times New Roman"/>
          <w:b w:val="false"/>
          <w:i w:val="false"/>
          <w:color w:val="000000"/>
          <w:sz w:val="28"/>
        </w:rPr>
        <w:t xml:space="preserve">
      3)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xml:space="preserve">
      4) мемлекеттік қызмет көрсетудің сапасын бағалау жөнінде уәкілетті органға тиісті ақпарат ұсыну; </w:t>
      </w:r>
    </w:p>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6)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Ауылдық округ әкімі аппаратына басшылықты жүктелген міндеттердің орындалуына және оның функцияларын жүзеге асыруға дербес жауапты болатын бірінші басшы (әкім) жүзеге асырады.</w:t>
      </w:r>
    </w:p>
    <w:p>
      <w:pPr>
        <w:spacing w:after="0"/>
        <w:ind w:left="0"/>
        <w:jc w:val="both"/>
      </w:pPr>
      <w:r>
        <w:rPr>
          <w:rFonts w:ascii="Times New Roman"/>
          <w:b w:val="false"/>
          <w:i w:val="false"/>
          <w:color w:val="000000"/>
          <w:sz w:val="28"/>
        </w:rPr>
        <w:t>
      19.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xml:space="preserve">
      20. Ауылдық округ әкімінің Қазақстан Республикасының заңнамасына сәйкес қызметке тағайындалатын және қызметтен босатылатын орынбасарлары болады. </w:t>
      </w:r>
    </w:p>
    <w:p>
      <w:pPr>
        <w:spacing w:after="0"/>
        <w:ind w:left="0"/>
        <w:jc w:val="both"/>
      </w:pPr>
      <w:r>
        <w:rPr>
          <w:rFonts w:ascii="Times New Roman"/>
          <w:b w:val="false"/>
          <w:i w:val="false"/>
          <w:color w:val="000000"/>
          <w:sz w:val="28"/>
        </w:rPr>
        <w:t>
      21. Ауылдық округ әкімінің өкілеттігі:</w:t>
      </w:r>
    </w:p>
    <w:p>
      <w:pPr>
        <w:spacing w:after="0"/>
        <w:ind w:left="0"/>
        <w:jc w:val="both"/>
      </w:pPr>
      <w:r>
        <w:rPr>
          <w:rFonts w:ascii="Times New Roman"/>
          <w:b w:val="false"/>
          <w:i w:val="false"/>
          <w:color w:val="000000"/>
          <w:sz w:val="28"/>
        </w:rPr>
        <w:t>
      1) Ауылдық округ әкімі аппаратының Ережесін аудан әкімдігіне бекітуге ұсынады;</w:t>
      </w:r>
    </w:p>
    <w:p>
      <w:pPr>
        <w:spacing w:after="0"/>
        <w:ind w:left="0"/>
        <w:jc w:val="both"/>
      </w:pPr>
      <w:r>
        <w:rPr>
          <w:rFonts w:ascii="Times New Roman"/>
          <w:b w:val="false"/>
          <w:i w:val="false"/>
          <w:color w:val="000000"/>
          <w:sz w:val="28"/>
        </w:rPr>
        <w:t xml:space="preserve">
      2) Ауылдық округ әкімі аппаратының қызметшілерін қызметке тағайындайды және қызметінен босатады; </w:t>
      </w:r>
    </w:p>
    <w:p>
      <w:pPr>
        <w:spacing w:after="0"/>
        <w:ind w:left="0"/>
        <w:jc w:val="both"/>
      </w:pPr>
      <w:r>
        <w:rPr>
          <w:rFonts w:ascii="Times New Roman"/>
          <w:b w:val="false"/>
          <w:i w:val="false"/>
          <w:color w:val="000000"/>
          <w:sz w:val="28"/>
        </w:rPr>
        <w:t xml:space="preserve">
      3) Ауылдық округ әкімі аппаратының қызметшілерінің міндеттерін және өкілеттілігін белгілейді; </w:t>
      </w:r>
    </w:p>
    <w:p>
      <w:pPr>
        <w:spacing w:after="0"/>
        <w:ind w:left="0"/>
        <w:jc w:val="both"/>
      </w:pPr>
      <w:r>
        <w:rPr>
          <w:rFonts w:ascii="Times New Roman"/>
          <w:b w:val="false"/>
          <w:i w:val="false"/>
          <w:color w:val="000000"/>
          <w:sz w:val="28"/>
        </w:rPr>
        <w:t xml:space="preserve">
      4) Ауылдық округ әкімі аппаратының қызметшілерін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5) өз құзыреті шегінде Ауылдық округ әкімі аппаратының барлық қызметшілеріне міндетті өкім шығарады және нұсқаулар береді; </w:t>
      </w:r>
    </w:p>
    <w:p>
      <w:pPr>
        <w:spacing w:after="0"/>
        <w:ind w:left="0"/>
        <w:jc w:val="both"/>
      </w:pPr>
      <w:r>
        <w:rPr>
          <w:rFonts w:ascii="Times New Roman"/>
          <w:b w:val="false"/>
          <w:i w:val="false"/>
          <w:color w:val="000000"/>
          <w:sz w:val="28"/>
        </w:rPr>
        <w:t xml:space="preserve">
      6) өз құзыреті шегінде қызметтік құжаттарға қол қояды; </w:t>
      </w:r>
    </w:p>
    <w:p>
      <w:pPr>
        <w:spacing w:after="0"/>
        <w:ind w:left="0"/>
        <w:jc w:val="both"/>
      </w:pPr>
      <w:r>
        <w:rPr>
          <w:rFonts w:ascii="Times New Roman"/>
          <w:b w:val="false"/>
          <w:i w:val="false"/>
          <w:color w:val="000000"/>
          <w:sz w:val="28"/>
        </w:rPr>
        <w:t>
      7) ауылдық округі тұрғындарымен бөлек жиындар өткізеді;</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both"/>
      </w:pPr>
      <w:r>
        <w:rPr>
          <w:rFonts w:ascii="Times New Roman"/>
          <w:b w:val="false"/>
          <w:i w:val="false"/>
          <w:color w:val="000000"/>
          <w:sz w:val="28"/>
        </w:rPr>
        <w:t xml:space="preserve">
      9) мемлекеттік органдарда, өзге де ұйымдарда Мақтаарал ауданы "Жаңажол ауылдық округі әкімі аппараты" мемлекеттік мекемесін білдіреді; </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xml:space="preserve">
      Ауылдық округ әкімі болмаған кезеңде оның өкілеттіліктерін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22. Әкім өз орынбасарының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23. Ауылдық округ әкімі аппаратының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Ауылдық округ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Ауылдық округ әкімі аппаратына бекітілген мүлік коммуналдық меншікке жатады.</w:t>
      </w:r>
    </w:p>
    <w:p>
      <w:pPr>
        <w:spacing w:after="0"/>
        <w:ind w:left="0"/>
        <w:jc w:val="both"/>
      </w:pPr>
      <w:r>
        <w:rPr>
          <w:rFonts w:ascii="Times New Roman"/>
          <w:b w:val="false"/>
          <w:i w:val="false"/>
          <w:color w:val="000000"/>
          <w:sz w:val="28"/>
        </w:rPr>
        <w:t xml:space="preserve">
      25. Егер заңнамада өзгеше көзделмесе, Ауылдық округ әкімі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 Жұмыс режимі</w:t>
      </w:r>
    </w:p>
    <w:p>
      <w:pPr>
        <w:spacing w:after="0"/>
        <w:ind w:left="0"/>
        <w:jc w:val="both"/>
      </w:pPr>
      <w:r>
        <w:rPr>
          <w:rFonts w:ascii="Times New Roman"/>
          <w:b w:val="false"/>
          <w:i w:val="false"/>
          <w:color w:val="000000"/>
          <w:sz w:val="28"/>
        </w:rPr>
        <w:t>
      26. Қазақстан Республикасының Еңбек кодексіне сәйкес жүргізіледі.</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xml:space="preserve">
      27. Ауылдық округ әкімі аппаратын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"_30_"__қазан__ 2024 жылғы</w:t>
            </w:r>
            <w:r>
              <w:br/>
            </w:r>
            <w:r>
              <w:rPr>
                <w:rFonts w:ascii="Times New Roman"/>
                <w:b w:val="false"/>
                <w:i w:val="false"/>
                <w:color w:val="000000"/>
                <w:sz w:val="20"/>
              </w:rPr>
              <w:t>№__677__ қаулысына 7-қосымша</w:t>
            </w:r>
          </w:p>
        </w:tc>
      </w:tr>
    </w:tbl>
    <w:p>
      <w:pPr>
        <w:spacing w:after="0"/>
        <w:ind w:left="0"/>
        <w:jc w:val="left"/>
      </w:pPr>
      <w:r>
        <w:rPr>
          <w:rFonts w:ascii="Times New Roman"/>
          <w:b/>
          <w:i w:val="false"/>
          <w:color w:val="000000"/>
        </w:rPr>
        <w:t xml:space="preserve"> Мақтаарал ауданының "Иіржар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xml:space="preserve">
      1. Мақтаарал ауданының "Иіржар ауылдық округі әкімінің аппараты" мемлекеттік мекемесі (бұдан әрі – Ауылдық округ әкімі аппараты) жергілікті мемлекеттік басқару саласында басшылықты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xml:space="preserve">
      2. Ауылдық округ әкімі аппаратының ведомостволары жоқ. </w:t>
      </w:r>
    </w:p>
    <w:p>
      <w:pPr>
        <w:spacing w:after="0"/>
        <w:ind w:left="0"/>
        <w:jc w:val="both"/>
      </w:pPr>
      <w:r>
        <w:rPr>
          <w:rFonts w:ascii="Times New Roman"/>
          <w:b w:val="false"/>
          <w:i w:val="false"/>
          <w:color w:val="000000"/>
          <w:sz w:val="28"/>
        </w:rPr>
        <w:t xml:space="preserve">
      3. Ауылдық округ әкімі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Ауылдық округ әкімі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p>
      <w:pPr>
        <w:spacing w:after="0"/>
        <w:ind w:left="0"/>
        <w:jc w:val="both"/>
      </w:pPr>
      <w:r>
        <w:rPr>
          <w:rFonts w:ascii="Times New Roman"/>
          <w:b w:val="false"/>
          <w:i w:val="false"/>
          <w:color w:val="000000"/>
          <w:sz w:val="28"/>
        </w:rPr>
        <w:t>
      5. Ауылдық округ әкімі аппараты азаматтық-құқықтық қатынастарға өз атынан түседі.</w:t>
      </w:r>
    </w:p>
    <w:p>
      <w:pPr>
        <w:spacing w:after="0"/>
        <w:ind w:left="0"/>
        <w:jc w:val="both"/>
      </w:pPr>
      <w:r>
        <w:rPr>
          <w:rFonts w:ascii="Times New Roman"/>
          <w:b w:val="false"/>
          <w:i w:val="false"/>
          <w:color w:val="000000"/>
          <w:sz w:val="28"/>
        </w:rPr>
        <w:t xml:space="preserve">
      6. Ауылдық округ әкімі аппараты егер заңнамаға сәйкес осыған уәкілеттік берілген болса,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xml:space="preserve">
      7. Ауылдық округ әкімі аппараты өз құзыретінің мәселелері бойынша заңнамада белгіленген тәртіппен ауылдық округі әкімінің өкімдерімен және Қазақстан Республикасының заңнамасында көзделген басқа да актілермен ресімделетін шешімдер қабылдайды. </w:t>
      </w:r>
    </w:p>
    <w:p>
      <w:pPr>
        <w:spacing w:after="0"/>
        <w:ind w:left="0"/>
        <w:jc w:val="both"/>
      </w:pPr>
      <w:r>
        <w:rPr>
          <w:rFonts w:ascii="Times New Roman"/>
          <w:b w:val="false"/>
          <w:i w:val="false"/>
          <w:color w:val="000000"/>
          <w:sz w:val="28"/>
        </w:rPr>
        <w:t xml:space="preserve">
      8. Ауылдық округ әкімі аппараты ның құрылымы мен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xml:space="preserve">
      9. Заңды тұлғаның орналасқан жері: Қазақстан Республикасы, Түркістан облысы, Мақтаарал ауданы, Иіржар ауылдық округі, Иіржар елді мекені, Тәуелсіздік көшесі №2, индексі 160541. </w:t>
      </w:r>
    </w:p>
    <w:p>
      <w:pPr>
        <w:spacing w:after="0"/>
        <w:ind w:left="0"/>
        <w:jc w:val="both"/>
      </w:pPr>
      <w:r>
        <w:rPr>
          <w:rFonts w:ascii="Times New Roman"/>
          <w:b w:val="false"/>
          <w:i w:val="false"/>
          <w:color w:val="000000"/>
          <w:sz w:val="28"/>
        </w:rPr>
        <w:t xml:space="preserve">
      10. Осы Ереже Ауылдық округ әкімі аппаратының құрылтай құжаты болып табылады. </w:t>
      </w:r>
    </w:p>
    <w:p>
      <w:pPr>
        <w:spacing w:after="0"/>
        <w:ind w:left="0"/>
        <w:jc w:val="both"/>
      </w:pPr>
      <w:r>
        <w:rPr>
          <w:rFonts w:ascii="Times New Roman"/>
          <w:b w:val="false"/>
          <w:i w:val="false"/>
          <w:color w:val="000000"/>
          <w:sz w:val="28"/>
        </w:rPr>
        <w:t xml:space="preserve">
      11. Ауылдық округ әкімі аппаратының қызметін қаржыландыру жергілікті бюджеттен жүзеге асырылады. </w:t>
      </w:r>
    </w:p>
    <w:p>
      <w:pPr>
        <w:spacing w:after="0"/>
        <w:ind w:left="0"/>
        <w:jc w:val="both"/>
      </w:pPr>
      <w:r>
        <w:rPr>
          <w:rFonts w:ascii="Times New Roman"/>
          <w:b w:val="false"/>
          <w:i w:val="false"/>
          <w:color w:val="000000"/>
          <w:sz w:val="28"/>
        </w:rPr>
        <w:t xml:space="preserve">
      12. Ауылдық округ әкімі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xml:space="preserve">
      Егер Ауылдық округ әкімі аппаратына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 </w:t>
      </w:r>
    </w:p>
    <w:p>
      <w:pPr>
        <w:spacing w:after="0"/>
        <w:ind w:left="0"/>
        <w:jc w:val="both"/>
      </w:pPr>
      <w:r>
        <w:rPr>
          <w:rFonts w:ascii="Times New Roman"/>
          <w:b w:val="false"/>
          <w:i w:val="false"/>
          <w:color w:val="000000"/>
          <w:sz w:val="28"/>
        </w:rPr>
        <w:t>
      13. Мемлекеттік органның құрылтайшысы – Мақтаарал ауданы әкімдігі болып табылады.</w:t>
      </w:r>
    </w:p>
    <w:p>
      <w:pPr>
        <w:spacing w:after="0"/>
        <w:ind w:left="0"/>
        <w:jc w:val="both"/>
      </w:pPr>
      <w:r>
        <w:rPr>
          <w:rFonts w:ascii="Times New Roman"/>
          <w:b w:val="false"/>
          <w:i w:val="false"/>
          <w:color w:val="000000"/>
          <w:sz w:val="28"/>
        </w:rPr>
        <w:t>
      Заңды тұлғаның мекенжайы: 160547, Қазақстан Республикасы, Түркістан облысы, Мақтаарал ауданы, Мырзакент кенті, С.Жаштаев көшесі №96. БСН 990340008199</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Ауылдық округ әкімі аппаратының миссиясы: тиісті әкімшілік-аумақтық бірлікте мемлекеттік саясатты жүзеге асыру.</w:t>
      </w:r>
    </w:p>
    <w:p>
      <w:pPr>
        <w:spacing w:after="0"/>
        <w:ind w:left="0"/>
        <w:jc w:val="both"/>
      </w:pPr>
      <w:r>
        <w:rPr>
          <w:rFonts w:ascii="Times New Roman"/>
          <w:b w:val="false"/>
          <w:i w:val="false"/>
          <w:color w:val="000000"/>
          <w:sz w:val="28"/>
        </w:rPr>
        <w:t xml:space="preserve">
      15. Ауылдық округ әкімі аппаратының мақсаты: әкімнің қызметін ақпараттық-талдау тұрғысынан, ұйымдық-құқықтық және материалдық-техникалық жағынан қамтамасыз ету. </w:t>
      </w:r>
    </w:p>
    <w:p>
      <w:pPr>
        <w:spacing w:after="0"/>
        <w:ind w:left="0"/>
        <w:jc w:val="both"/>
      </w:pPr>
      <w:r>
        <w:rPr>
          <w:rFonts w:ascii="Times New Roman"/>
          <w:b w:val="false"/>
          <w:i w:val="false"/>
          <w:color w:val="000000"/>
          <w:sz w:val="28"/>
        </w:rPr>
        <w:t xml:space="preserve">
      16. Ауылдық округ әкімі аппаратының функциялары: </w:t>
      </w:r>
    </w:p>
    <w:p>
      <w:pPr>
        <w:spacing w:after="0"/>
        <w:ind w:left="0"/>
        <w:jc w:val="both"/>
      </w:pPr>
      <w:r>
        <w:rPr>
          <w:rFonts w:ascii="Times New Roman"/>
          <w:b w:val="false"/>
          <w:i w:val="false"/>
          <w:color w:val="000000"/>
          <w:sz w:val="28"/>
        </w:rPr>
        <w:t xml:space="preserve">
      1)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 </w:t>
      </w:r>
    </w:p>
    <w:p>
      <w:pPr>
        <w:spacing w:after="0"/>
        <w:ind w:left="0"/>
        <w:jc w:val="both"/>
      </w:pPr>
      <w:r>
        <w:rPr>
          <w:rFonts w:ascii="Times New Roman"/>
          <w:b w:val="false"/>
          <w:i w:val="false"/>
          <w:color w:val="000000"/>
          <w:sz w:val="28"/>
        </w:rPr>
        <w:t>
      2)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 </w:t>
      </w:r>
    </w:p>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xml:space="preserve">
      6) азаматтардың өтініштерін, арыздарын, шағымдарын қарайды, азаматтардың құқықтары мен бостандықтарын қорғау жөнінде шаралар қолданады; </w:t>
      </w:r>
    </w:p>
    <w:p>
      <w:pPr>
        <w:spacing w:after="0"/>
        <w:ind w:left="0"/>
        <w:jc w:val="both"/>
      </w:pPr>
      <w:r>
        <w:rPr>
          <w:rFonts w:ascii="Times New Roman"/>
          <w:b w:val="false"/>
          <w:i w:val="false"/>
          <w:color w:val="000000"/>
          <w:sz w:val="28"/>
        </w:rPr>
        <w:t xml:space="preserve">
      7)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8) ауылдық округітің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9) ауылдық округтiң тұрғын үй қорын түгендеуді жүргізеді;</w:t>
      </w:r>
    </w:p>
    <w:p>
      <w:pPr>
        <w:spacing w:after="0"/>
        <w:ind w:left="0"/>
        <w:jc w:val="both"/>
      </w:pPr>
      <w:r>
        <w:rPr>
          <w:rFonts w:ascii="Times New Roman"/>
          <w:b w:val="false"/>
          <w:i w:val="false"/>
          <w:color w:val="000000"/>
          <w:sz w:val="28"/>
        </w:rPr>
        <w:t>
      10) аудан әкімімен және жергілікті қоғамдастық жиналысымен келісу бойынша ауылдық округітiң авариялық жағдайдағы үйлерін бұзуды ұйымдастырады;</w:t>
      </w:r>
    </w:p>
    <w:p>
      <w:pPr>
        <w:spacing w:after="0"/>
        <w:ind w:left="0"/>
        <w:jc w:val="both"/>
      </w:pPr>
      <w:r>
        <w:rPr>
          <w:rFonts w:ascii="Times New Roman"/>
          <w:b w:val="false"/>
          <w:i w:val="false"/>
          <w:color w:val="000000"/>
          <w:sz w:val="28"/>
        </w:rPr>
        <w:t xml:space="preserve">
      11)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13)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14)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15) шаруашылықтар бойынша есепке алуды жүзеге асырады; </w:t>
      </w:r>
    </w:p>
    <w:p>
      <w:pPr>
        <w:spacing w:after="0"/>
        <w:ind w:left="0"/>
        <w:jc w:val="both"/>
      </w:pPr>
      <w:r>
        <w:rPr>
          <w:rFonts w:ascii="Times New Roman"/>
          <w:b w:val="false"/>
          <w:i w:val="false"/>
          <w:color w:val="000000"/>
          <w:sz w:val="28"/>
        </w:rPr>
        <w:t xml:space="preserve">
      16)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17)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18)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19) ауыл шаруашылығы санағын жүргізуге қатысады; </w:t>
      </w:r>
    </w:p>
    <w:p>
      <w:pPr>
        <w:spacing w:after="0"/>
        <w:ind w:left="0"/>
        <w:jc w:val="both"/>
      </w:pPr>
      <w:r>
        <w:rPr>
          <w:rFonts w:ascii="Times New Roman"/>
          <w:b w:val="false"/>
          <w:i w:val="false"/>
          <w:color w:val="000000"/>
          <w:sz w:val="28"/>
        </w:rPr>
        <w:t xml:space="preserve">
      20) микрокредит беру бағдарламаларына қатысуы үшін табысы төмен адамдарды анықтайды; </w:t>
      </w:r>
    </w:p>
    <w:p>
      <w:pPr>
        <w:spacing w:after="0"/>
        <w:ind w:left="0"/>
        <w:jc w:val="both"/>
      </w:pPr>
      <w:r>
        <w:rPr>
          <w:rFonts w:ascii="Times New Roman"/>
          <w:b w:val="false"/>
          <w:i w:val="false"/>
          <w:color w:val="000000"/>
          <w:sz w:val="28"/>
        </w:rPr>
        <w:t>
      21)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22) "Агроөнеркәсіп кешеніндегі үздік кәсіп иесі" конкурсын өткізуді қамтамасыз етеді; </w:t>
      </w:r>
    </w:p>
    <w:p>
      <w:pPr>
        <w:spacing w:after="0"/>
        <w:ind w:left="0"/>
        <w:jc w:val="both"/>
      </w:pPr>
      <w:r>
        <w:rPr>
          <w:rFonts w:ascii="Times New Roman"/>
          <w:b w:val="false"/>
          <w:i w:val="false"/>
          <w:color w:val="000000"/>
          <w:sz w:val="28"/>
        </w:rPr>
        <w:t xml:space="preserve">
      23)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24)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25)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26) Қазақстан Республикасының заңнамасында белгіленген тәртіппен ветеринариялық пункттерді қызметтік үй-жайлармен қамтамасыз етеді; </w:t>
      </w:r>
    </w:p>
    <w:p>
      <w:pPr>
        <w:spacing w:after="0"/>
        <w:ind w:left="0"/>
        <w:jc w:val="both"/>
      </w:pPr>
      <w:r>
        <w:rPr>
          <w:rFonts w:ascii="Times New Roman"/>
          <w:b w:val="false"/>
          <w:i w:val="false"/>
          <w:color w:val="000000"/>
          <w:sz w:val="28"/>
        </w:rPr>
        <w:t xml:space="preserve">
      27)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28)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29)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30)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31)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32)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33)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34)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35)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36)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37)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38)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39) қоғамдық көлік қозғалысын ұйымдастырады; </w:t>
      </w:r>
    </w:p>
    <w:p>
      <w:pPr>
        <w:spacing w:after="0"/>
        <w:ind w:left="0"/>
        <w:jc w:val="both"/>
      </w:pPr>
      <w:r>
        <w:rPr>
          <w:rFonts w:ascii="Times New Roman"/>
          <w:b w:val="false"/>
          <w:i w:val="false"/>
          <w:color w:val="000000"/>
          <w:sz w:val="28"/>
        </w:rPr>
        <w:t xml:space="preserve">
      40) жергілікті өзін-өзі басқару органдарымен өзара іс-қимыл жасайды; </w:t>
      </w:r>
    </w:p>
    <w:p>
      <w:pPr>
        <w:spacing w:after="0"/>
        <w:ind w:left="0"/>
        <w:jc w:val="both"/>
      </w:pPr>
      <w:r>
        <w:rPr>
          <w:rFonts w:ascii="Times New Roman"/>
          <w:b w:val="false"/>
          <w:i w:val="false"/>
          <w:color w:val="000000"/>
          <w:sz w:val="28"/>
        </w:rPr>
        <w:t xml:space="preserve">
      41)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w:t>
      </w:r>
    </w:p>
    <w:p>
      <w:pPr>
        <w:spacing w:after="0"/>
        <w:ind w:left="0"/>
        <w:jc w:val="both"/>
      </w:pPr>
      <w:r>
        <w:rPr>
          <w:rFonts w:ascii="Times New Roman"/>
          <w:b w:val="false"/>
          <w:i w:val="false"/>
          <w:color w:val="000000"/>
          <w:sz w:val="28"/>
        </w:rPr>
        <w:t xml:space="preserve">
      42)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w:t>
      </w:r>
    </w:p>
    <w:p>
      <w:pPr>
        <w:spacing w:after="0"/>
        <w:ind w:left="0"/>
        <w:jc w:val="both"/>
      </w:pPr>
      <w:r>
        <w:rPr>
          <w:rFonts w:ascii="Times New Roman"/>
          <w:b w:val="false"/>
          <w:i w:val="false"/>
          <w:color w:val="000000"/>
          <w:sz w:val="28"/>
        </w:rPr>
        <w:t xml:space="preserve">
      43) берілген коммуналдық мүліктің сақталуын қамтамасыз етеді; </w:t>
      </w:r>
    </w:p>
    <w:p>
      <w:pPr>
        <w:spacing w:after="0"/>
        <w:ind w:left="0"/>
        <w:jc w:val="both"/>
      </w:pPr>
      <w:r>
        <w:rPr>
          <w:rFonts w:ascii="Times New Roman"/>
          <w:b w:val="false"/>
          <w:i w:val="false"/>
          <w:color w:val="000000"/>
          <w:sz w:val="28"/>
        </w:rPr>
        <w:t xml:space="preserve">
      44) кіріс көздерін қалыптастырады; </w:t>
      </w:r>
    </w:p>
    <w:p>
      <w:pPr>
        <w:spacing w:after="0"/>
        <w:ind w:left="0"/>
        <w:jc w:val="both"/>
      </w:pPr>
      <w:r>
        <w:rPr>
          <w:rFonts w:ascii="Times New Roman"/>
          <w:b w:val="false"/>
          <w:i w:val="false"/>
          <w:color w:val="000000"/>
          <w:sz w:val="28"/>
        </w:rPr>
        <w:t xml:space="preserve">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 </w:t>
      </w:r>
    </w:p>
    <w:p>
      <w:pPr>
        <w:spacing w:after="0"/>
        <w:ind w:left="0"/>
        <w:jc w:val="both"/>
      </w:pP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xml:space="preserve">
      47)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 </w:t>
      </w:r>
    </w:p>
    <w:p>
      <w:pPr>
        <w:spacing w:after="0"/>
        <w:ind w:left="0"/>
        <w:jc w:val="both"/>
      </w:pPr>
      <w:r>
        <w:rPr>
          <w:rFonts w:ascii="Times New Roman"/>
          <w:b w:val="false"/>
          <w:i w:val="false"/>
          <w:color w:val="000000"/>
          <w:sz w:val="28"/>
        </w:rPr>
        <w:t xml:space="preserve">
      48)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49)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50)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51)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52)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53)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54)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55)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56)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 </w:t>
      </w:r>
    </w:p>
    <w:p>
      <w:pPr>
        <w:spacing w:after="0"/>
        <w:ind w:left="0"/>
        <w:jc w:val="both"/>
      </w:pPr>
      <w:r>
        <w:rPr>
          <w:rFonts w:ascii="Times New Roman"/>
          <w:b w:val="false"/>
          <w:i w:val="false"/>
          <w:color w:val="000000"/>
          <w:sz w:val="28"/>
        </w:rPr>
        <w:t xml:space="preserve">
      57)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 </w:t>
      </w:r>
    </w:p>
    <w:p>
      <w:pPr>
        <w:spacing w:after="0"/>
        <w:ind w:left="0"/>
        <w:jc w:val="both"/>
      </w:pPr>
      <w:r>
        <w:rPr>
          <w:rFonts w:ascii="Times New Roman"/>
          <w:b w:val="false"/>
          <w:i w:val="false"/>
          <w:color w:val="000000"/>
          <w:sz w:val="28"/>
        </w:rPr>
        <w:t xml:space="preserve">
      58)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59) кәсіпқой емес медиаторлардың тізілімін жүргізеді; </w:t>
      </w:r>
    </w:p>
    <w:p>
      <w:pPr>
        <w:spacing w:after="0"/>
        <w:ind w:left="0"/>
        <w:jc w:val="both"/>
      </w:pPr>
      <w:r>
        <w:rPr>
          <w:rFonts w:ascii="Times New Roman"/>
          <w:b w:val="false"/>
          <w:i w:val="false"/>
          <w:color w:val="000000"/>
          <w:sz w:val="28"/>
        </w:rPr>
        <w:t xml:space="preserve">
      60)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 </w:t>
      </w:r>
    </w:p>
    <w:p>
      <w:pPr>
        <w:spacing w:after="0"/>
        <w:ind w:left="0"/>
        <w:jc w:val="both"/>
      </w:pPr>
      <w:r>
        <w:rPr>
          <w:rFonts w:ascii="Times New Roman"/>
          <w:b w:val="false"/>
          <w:i w:val="false"/>
          <w:color w:val="000000"/>
          <w:sz w:val="28"/>
        </w:rPr>
        <w:t xml:space="preserve">
      61)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62)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63)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64)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65) ауылдық округі әкімінің құзіретіне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xml:space="preserve">
      Осы ережемен қарастырылған өкілеттілікті іске асыру үшін Ауылдық округ әкімі аппараты: </w:t>
      </w:r>
    </w:p>
    <w:p>
      <w:pPr>
        <w:spacing w:after="0"/>
        <w:ind w:left="0"/>
        <w:jc w:val="both"/>
      </w:pPr>
      <w:r>
        <w:rPr>
          <w:rFonts w:ascii="Times New Roman"/>
          <w:b w:val="false"/>
          <w:i w:val="false"/>
          <w:color w:val="000000"/>
          <w:sz w:val="28"/>
        </w:rPr>
        <w:t>
      1) Мемлекеттік органдармен, ұйымдармен өзара қарым-қатынастарда тиісті аумақта басқарудың тиімділігін арттыру мәселелері бойынша Ауылдық округ әкімі аппаратының, ауылдық округ әкімінің мүдделерін білдіруге;</w:t>
      </w:r>
    </w:p>
    <w:p>
      <w:pPr>
        <w:spacing w:after="0"/>
        <w:ind w:left="0"/>
        <w:jc w:val="both"/>
      </w:pPr>
      <w:r>
        <w:rPr>
          <w:rFonts w:ascii="Times New Roman"/>
          <w:b w:val="false"/>
          <w:i w:val="false"/>
          <w:color w:val="000000"/>
          <w:sz w:val="28"/>
        </w:rPr>
        <w:t xml:space="preserve">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 </w:t>
      </w:r>
    </w:p>
    <w:p>
      <w:pPr>
        <w:spacing w:after="0"/>
        <w:ind w:left="0"/>
        <w:jc w:val="both"/>
      </w:pPr>
      <w:r>
        <w:rPr>
          <w:rFonts w:ascii="Times New Roman"/>
          <w:b w:val="false"/>
          <w:i w:val="false"/>
          <w:color w:val="000000"/>
          <w:sz w:val="28"/>
        </w:rPr>
        <w:t>
      3)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4)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p>
    <w:p>
      <w:pPr>
        <w:spacing w:after="0"/>
        <w:ind w:left="0"/>
        <w:jc w:val="both"/>
      </w:pPr>
      <w:r>
        <w:rPr>
          <w:rFonts w:ascii="Times New Roman"/>
          <w:b w:val="false"/>
          <w:i w:val="false"/>
          <w:color w:val="000000"/>
          <w:sz w:val="28"/>
        </w:rPr>
        <w:t>
      5) Қазақстан Республикасының қолданыстағы заңнамасының нормаларын ұстануға құқылы.</w:t>
      </w:r>
    </w:p>
    <w:p>
      <w:pPr>
        <w:spacing w:after="0"/>
        <w:ind w:left="0"/>
        <w:jc w:val="both"/>
      </w:pPr>
      <w:r>
        <w:rPr>
          <w:rFonts w:ascii="Times New Roman"/>
          <w:b w:val="false"/>
          <w:i w:val="false"/>
          <w:color w:val="000000"/>
          <w:sz w:val="28"/>
        </w:rPr>
        <w:t xml:space="preserve">
      Ауылдық округ әкімі аппаратының міндеттеріне: </w:t>
      </w:r>
    </w:p>
    <w:p>
      <w:pPr>
        <w:spacing w:after="0"/>
        <w:ind w:left="0"/>
        <w:jc w:val="both"/>
      </w:pPr>
      <w:r>
        <w:rPr>
          <w:rFonts w:ascii="Times New Roman"/>
          <w:b w:val="false"/>
          <w:i w:val="false"/>
          <w:color w:val="000000"/>
          <w:sz w:val="28"/>
        </w:rPr>
        <w:t xml:space="preserve">
      1) әкім аппаратының ұйымдастырушылық, құқықтық, ақпараттық,талдамалық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2) қолданыстағы заңнамаға сәйкес тұрғындарға сапалы мемлекеттік қызмет көрсету; </w:t>
      </w:r>
    </w:p>
    <w:p>
      <w:pPr>
        <w:spacing w:after="0"/>
        <w:ind w:left="0"/>
        <w:jc w:val="both"/>
      </w:pPr>
      <w:r>
        <w:rPr>
          <w:rFonts w:ascii="Times New Roman"/>
          <w:b w:val="false"/>
          <w:i w:val="false"/>
          <w:color w:val="000000"/>
          <w:sz w:val="28"/>
        </w:rPr>
        <w:t xml:space="preserve">
      3)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xml:space="preserve">
      4) мемлекеттік қызмет көрсетудің сапасын бағалау жөнінде уәкілетті органға тиісті ақпарат ұсыну; </w:t>
      </w:r>
    </w:p>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6)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Ауылдық округ әкімі аппаратына басшылықты жүктелген міндеттердің орындалуына және оның функцияларын жүзеге асыруға дербес жауапты болатын бірінші басшы (әкім) жүзеге асырады.</w:t>
      </w:r>
    </w:p>
    <w:p>
      <w:pPr>
        <w:spacing w:after="0"/>
        <w:ind w:left="0"/>
        <w:jc w:val="both"/>
      </w:pPr>
      <w:r>
        <w:rPr>
          <w:rFonts w:ascii="Times New Roman"/>
          <w:b w:val="false"/>
          <w:i w:val="false"/>
          <w:color w:val="000000"/>
          <w:sz w:val="28"/>
        </w:rPr>
        <w:t>
      19.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xml:space="preserve">
      20. Ауылдық округ әкімінің Қазақстан Республикасының заңнамасына сәйкес қызметке тағайындалатын және қызметтен босатылатын орынбасарлары болады. </w:t>
      </w:r>
    </w:p>
    <w:p>
      <w:pPr>
        <w:spacing w:after="0"/>
        <w:ind w:left="0"/>
        <w:jc w:val="both"/>
      </w:pPr>
      <w:r>
        <w:rPr>
          <w:rFonts w:ascii="Times New Roman"/>
          <w:b w:val="false"/>
          <w:i w:val="false"/>
          <w:color w:val="000000"/>
          <w:sz w:val="28"/>
        </w:rPr>
        <w:t>
      21. Ауылдық округ әкімінің өкілеттігі:</w:t>
      </w:r>
    </w:p>
    <w:p>
      <w:pPr>
        <w:spacing w:after="0"/>
        <w:ind w:left="0"/>
        <w:jc w:val="both"/>
      </w:pPr>
      <w:r>
        <w:rPr>
          <w:rFonts w:ascii="Times New Roman"/>
          <w:b w:val="false"/>
          <w:i w:val="false"/>
          <w:color w:val="000000"/>
          <w:sz w:val="28"/>
        </w:rPr>
        <w:t>
      1) Ауылдық округ әкімі аппаратының Ережесін аудан әкімдігіне бекітуге ұсынады;</w:t>
      </w:r>
    </w:p>
    <w:p>
      <w:pPr>
        <w:spacing w:after="0"/>
        <w:ind w:left="0"/>
        <w:jc w:val="both"/>
      </w:pPr>
      <w:r>
        <w:rPr>
          <w:rFonts w:ascii="Times New Roman"/>
          <w:b w:val="false"/>
          <w:i w:val="false"/>
          <w:color w:val="000000"/>
          <w:sz w:val="28"/>
        </w:rPr>
        <w:t xml:space="preserve">
      2) Ауылдық округ әкімі аппаратының қызметшілерін қызметке тағайындайды және қызметінен босатады; </w:t>
      </w:r>
    </w:p>
    <w:p>
      <w:pPr>
        <w:spacing w:after="0"/>
        <w:ind w:left="0"/>
        <w:jc w:val="both"/>
      </w:pPr>
      <w:r>
        <w:rPr>
          <w:rFonts w:ascii="Times New Roman"/>
          <w:b w:val="false"/>
          <w:i w:val="false"/>
          <w:color w:val="000000"/>
          <w:sz w:val="28"/>
        </w:rPr>
        <w:t xml:space="preserve">
      3) Ауылдық округ әкімі аппаратының қызметшілерінің міндеттерін және өкілеттілігін белгілейді; </w:t>
      </w:r>
    </w:p>
    <w:p>
      <w:pPr>
        <w:spacing w:after="0"/>
        <w:ind w:left="0"/>
        <w:jc w:val="both"/>
      </w:pPr>
      <w:r>
        <w:rPr>
          <w:rFonts w:ascii="Times New Roman"/>
          <w:b w:val="false"/>
          <w:i w:val="false"/>
          <w:color w:val="000000"/>
          <w:sz w:val="28"/>
        </w:rPr>
        <w:t xml:space="preserve">
      4) Ауылдық округ әкімі аппаратының қызметшілерін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5) өз құзыреті шегінде Ауылдық округ әкімі аппаратының барлық қызметшілеріне міндетті өкім шығарады және нұсқаулар береді; </w:t>
      </w:r>
    </w:p>
    <w:p>
      <w:pPr>
        <w:spacing w:after="0"/>
        <w:ind w:left="0"/>
        <w:jc w:val="both"/>
      </w:pPr>
      <w:r>
        <w:rPr>
          <w:rFonts w:ascii="Times New Roman"/>
          <w:b w:val="false"/>
          <w:i w:val="false"/>
          <w:color w:val="000000"/>
          <w:sz w:val="28"/>
        </w:rPr>
        <w:t xml:space="preserve">
      6) өз құзыреті шегінде қызметтік құжаттарға қол қояды; </w:t>
      </w:r>
    </w:p>
    <w:p>
      <w:pPr>
        <w:spacing w:after="0"/>
        <w:ind w:left="0"/>
        <w:jc w:val="both"/>
      </w:pPr>
      <w:r>
        <w:rPr>
          <w:rFonts w:ascii="Times New Roman"/>
          <w:b w:val="false"/>
          <w:i w:val="false"/>
          <w:color w:val="000000"/>
          <w:sz w:val="28"/>
        </w:rPr>
        <w:t>
      7) ауылдық округі тұрғындарымен бөлек жиындар өткізеді;</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both"/>
      </w:pPr>
      <w:r>
        <w:rPr>
          <w:rFonts w:ascii="Times New Roman"/>
          <w:b w:val="false"/>
          <w:i w:val="false"/>
          <w:color w:val="000000"/>
          <w:sz w:val="28"/>
        </w:rPr>
        <w:t xml:space="preserve">
      9) мемлекеттік органдарда, өзге де ұйымдарда Мақтаарал ауданы "Иіржар ауылдық округі әкімі аппараты" мемлекеттік мекемесін білдіреді; </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xml:space="preserve">
      Ауылдық округ әкімі болмаған кезеңде оның өкілеттіліктерін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22. Әкім өз орынбасарының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23. Ауылдық округ әкімі аппаратының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Ауылдық округ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Ауылдық округ әкімі аппаратына бекітілген мүлік коммуналдық меншікке жатады.</w:t>
      </w:r>
    </w:p>
    <w:p>
      <w:pPr>
        <w:spacing w:after="0"/>
        <w:ind w:left="0"/>
        <w:jc w:val="both"/>
      </w:pPr>
      <w:r>
        <w:rPr>
          <w:rFonts w:ascii="Times New Roman"/>
          <w:b w:val="false"/>
          <w:i w:val="false"/>
          <w:color w:val="000000"/>
          <w:sz w:val="28"/>
        </w:rPr>
        <w:t xml:space="preserve">
      25. Егер заңнамада өзгеше көзделмесе, Ауылдық округ әкімі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 Жұмыс режимі</w:t>
      </w:r>
    </w:p>
    <w:p>
      <w:pPr>
        <w:spacing w:after="0"/>
        <w:ind w:left="0"/>
        <w:jc w:val="both"/>
      </w:pPr>
      <w:r>
        <w:rPr>
          <w:rFonts w:ascii="Times New Roman"/>
          <w:b w:val="false"/>
          <w:i w:val="false"/>
          <w:color w:val="000000"/>
          <w:sz w:val="28"/>
        </w:rPr>
        <w:t>
      26. Қазақстан Республикасының Еңбек кодексіне сәйкес жүргізіледі.</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xml:space="preserve">
      27. Ауылдық округ әкімі аппаратын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"_30_"__қазан__ 2024 жылғы</w:t>
            </w:r>
            <w:r>
              <w:br/>
            </w:r>
            <w:r>
              <w:rPr>
                <w:rFonts w:ascii="Times New Roman"/>
                <w:b w:val="false"/>
                <w:i w:val="false"/>
                <w:color w:val="000000"/>
                <w:sz w:val="20"/>
              </w:rPr>
              <w:t>№_677_ қаулысына 8-қосымша</w:t>
            </w:r>
          </w:p>
        </w:tc>
      </w:tr>
    </w:tbl>
    <w:p>
      <w:pPr>
        <w:spacing w:after="0"/>
        <w:ind w:left="0"/>
        <w:jc w:val="left"/>
      </w:pPr>
      <w:r>
        <w:rPr>
          <w:rFonts w:ascii="Times New Roman"/>
          <w:b/>
          <w:i w:val="false"/>
          <w:color w:val="000000"/>
        </w:rPr>
        <w:t xml:space="preserve"> Мақтаарал ауданының "Ж.Нұрлыбаев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xml:space="preserve">
      1. Мақтаарал ауданының "Ж.Нұрлыбаев ауылдық округі әкімінің аппараты" мемлекеттік мекемесі (бұдан әрі – Ауылдық округ әкімі аппараты) жергілікті мемлекеттік басқару саласында басшылықты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xml:space="preserve">
      2. Ауылдық округ әкімі аппаратының ведомостволары жоқ. </w:t>
      </w:r>
    </w:p>
    <w:p>
      <w:pPr>
        <w:spacing w:after="0"/>
        <w:ind w:left="0"/>
        <w:jc w:val="both"/>
      </w:pPr>
      <w:r>
        <w:rPr>
          <w:rFonts w:ascii="Times New Roman"/>
          <w:b w:val="false"/>
          <w:i w:val="false"/>
          <w:color w:val="000000"/>
          <w:sz w:val="28"/>
        </w:rPr>
        <w:t xml:space="preserve">
      3. Ауылдық округ әкімі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Ауылдық округ әкімі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p>
      <w:pPr>
        <w:spacing w:after="0"/>
        <w:ind w:left="0"/>
        <w:jc w:val="both"/>
      </w:pPr>
      <w:r>
        <w:rPr>
          <w:rFonts w:ascii="Times New Roman"/>
          <w:b w:val="false"/>
          <w:i w:val="false"/>
          <w:color w:val="000000"/>
          <w:sz w:val="28"/>
        </w:rPr>
        <w:t>
      5. Ауылдық округ әкімі аппараты азаматтық-құқықтық қатынастарға өз атынан түседі.</w:t>
      </w:r>
    </w:p>
    <w:p>
      <w:pPr>
        <w:spacing w:after="0"/>
        <w:ind w:left="0"/>
        <w:jc w:val="both"/>
      </w:pPr>
      <w:r>
        <w:rPr>
          <w:rFonts w:ascii="Times New Roman"/>
          <w:b w:val="false"/>
          <w:i w:val="false"/>
          <w:color w:val="000000"/>
          <w:sz w:val="28"/>
        </w:rPr>
        <w:t xml:space="preserve">
      6. Ауылдық округ әкімі аппараты егер заңнамаға сәйкес осыған уәкілеттік берілген болса,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xml:space="preserve">
      7. Ауылдық округ әкімі аппараты өз құзыретінің мәселелері бойынша заңнамада белгіленген тәртіппен ауылдық округі әкімінің өкімдерімен және Қазақстан Республикасының заңнамасында көзделген басқа да актілермен ресімделетін шешімдер қабылдайды. </w:t>
      </w:r>
    </w:p>
    <w:p>
      <w:pPr>
        <w:spacing w:after="0"/>
        <w:ind w:left="0"/>
        <w:jc w:val="both"/>
      </w:pPr>
      <w:r>
        <w:rPr>
          <w:rFonts w:ascii="Times New Roman"/>
          <w:b w:val="false"/>
          <w:i w:val="false"/>
          <w:color w:val="000000"/>
          <w:sz w:val="28"/>
        </w:rPr>
        <w:t xml:space="preserve">
      8. Ауылдық округ әкімі аппараты ның құрылымы мен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xml:space="preserve">
      9. Заңды тұлғаның орналасқан жері: Қазақстан Республикасы, Түркістан облысы, Мақтаарал ауданы, Ж.Нұрлыбаев ауылдық округі, Ынталы елді мекені, Мамыр көшесі №40, индексі 160514. </w:t>
      </w:r>
    </w:p>
    <w:p>
      <w:pPr>
        <w:spacing w:after="0"/>
        <w:ind w:left="0"/>
        <w:jc w:val="both"/>
      </w:pPr>
      <w:r>
        <w:rPr>
          <w:rFonts w:ascii="Times New Roman"/>
          <w:b w:val="false"/>
          <w:i w:val="false"/>
          <w:color w:val="000000"/>
          <w:sz w:val="28"/>
        </w:rPr>
        <w:t xml:space="preserve">
      10. Осы Ереже Ауылдық округ әкімі аппаратының құрылтай құжаты болып табылады. </w:t>
      </w:r>
    </w:p>
    <w:p>
      <w:pPr>
        <w:spacing w:after="0"/>
        <w:ind w:left="0"/>
        <w:jc w:val="both"/>
      </w:pPr>
      <w:r>
        <w:rPr>
          <w:rFonts w:ascii="Times New Roman"/>
          <w:b w:val="false"/>
          <w:i w:val="false"/>
          <w:color w:val="000000"/>
          <w:sz w:val="28"/>
        </w:rPr>
        <w:t xml:space="preserve">
      11. Ауылдық округ әкімі аппаратының қызметін қаржыландыру жергілікті бюджеттен жүзеге асырылады. </w:t>
      </w:r>
    </w:p>
    <w:p>
      <w:pPr>
        <w:spacing w:after="0"/>
        <w:ind w:left="0"/>
        <w:jc w:val="both"/>
      </w:pPr>
      <w:r>
        <w:rPr>
          <w:rFonts w:ascii="Times New Roman"/>
          <w:b w:val="false"/>
          <w:i w:val="false"/>
          <w:color w:val="000000"/>
          <w:sz w:val="28"/>
        </w:rPr>
        <w:t xml:space="preserve">
      12. Ауылдық округ әкімі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xml:space="preserve">
      Егер Ауылдық округ әкімі аппаратына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 </w:t>
      </w:r>
    </w:p>
    <w:p>
      <w:pPr>
        <w:spacing w:after="0"/>
        <w:ind w:left="0"/>
        <w:jc w:val="both"/>
      </w:pPr>
      <w:r>
        <w:rPr>
          <w:rFonts w:ascii="Times New Roman"/>
          <w:b w:val="false"/>
          <w:i w:val="false"/>
          <w:color w:val="000000"/>
          <w:sz w:val="28"/>
        </w:rPr>
        <w:t>
      13. Мемлекеттік органның құрылтайшысы – Мақтаарал ауданы әкімдігі болып табылады.</w:t>
      </w:r>
    </w:p>
    <w:p>
      <w:pPr>
        <w:spacing w:after="0"/>
        <w:ind w:left="0"/>
        <w:jc w:val="both"/>
      </w:pPr>
      <w:r>
        <w:rPr>
          <w:rFonts w:ascii="Times New Roman"/>
          <w:b w:val="false"/>
          <w:i w:val="false"/>
          <w:color w:val="000000"/>
          <w:sz w:val="28"/>
        </w:rPr>
        <w:t>
      Заңды тұлғаның мекенжайы: 160547, Қазақстан Республикасы, Түркістан облысы, Мақтаарал ауданы, Мырзакент кенті, С.Жаштаев көшесі №96. БСН 990340008199</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Ауылдық округ әкімі аппаратының миссиясы: тиісті әкімшілік-аумақтық бірлікте мемлекеттік саясатты жүзеге асыру.</w:t>
      </w:r>
    </w:p>
    <w:p>
      <w:pPr>
        <w:spacing w:after="0"/>
        <w:ind w:left="0"/>
        <w:jc w:val="both"/>
      </w:pPr>
      <w:r>
        <w:rPr>
          <w:rFonts w:ascii="Times New Roman"/>
          <w:b w:val="false"/>
          <w:i w:val="false"/>
          <w:color w:val="000000"/>
          <w:sz w:val="28"/>
        </w:rPr>
        <w:t xml:space="preserve">
      15. Ауылдық округ әкімі аппаратының мақсаты: әкімнің қызметін ақпараттық-талдау тұрғысынан, ұйымдық-құқықтық және материалдық-техникалық жағынан қамтамасыз ету. </w:t>
      </w:r>
    </w:p>
    <w:p>
      <w:pPr>
        <w:spacing w:after="0"/>
        <w:ind w:left="0"/>
        <w:jc w:val="both"/>
      </w:pPr>
      <w:r>
        <w:rPr>
          <w:rFonts w:ascii="Times New Roman"/>
          <w:b w:val="false"/>
          <w:i w:val="false"/>
          <w:color w:val="000000"/>
          <w:sz w:val="28"/>
        </w:rPr>
        <w:t xml:space="preserve">
      16. Ауылдық округ әкімі аппаратының функциялары: </w:t>
      </w:r>
    </w:p>
    <w:p>
      <w:pPr>
        <w:spacing w:after="0"/>
        <w:ind w:left="0"/>
        <w:jc w:val="both"/>
      </w:pPr>
      <w:r>
        <w:rPr>
          <w:rFonts w:ascii="Times New Roman"/>
          <w:b w:val="false"/>
          <w:i w:val="false"/>
          <w:color w:val="000000"/>
          <w:sz w:val="28"/>
        </w:rPr>
        <w:t xml:space="preserve">
      1)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 </w:t>
      </w:r>
    </w:p>
    <w:p>
      <w:pPr>
        <w:spacing w:after="0"/>
        <w:ind w:left="0"/>
        <w:jc w:val="both"/>
      </w:pPr>
      <w:r>
        <w:rPr>
          <w:rFonts w:ascii="Times New Roman"/>
          <w:b w:val="false"/>
          <w:i w:val="false"/>
          <w:color w:val="000000"/>
          <w:sz w:val="28"/>
        </w:rPr>
        <w:t>
      2)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 </w:t>
      </w:r>
    </w:p>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xml:space="preserve">
      6) азаматтардың өтініштерін, арыздарын, шағымдарын қарайды, азаматтардың құқықтары мен бостандықтарын қорғау жөнінде шаралар қолданады; </w:t>
      </w:r>
    </w:p>
    <w:p>
      <w:pPr>
        <w:spacing w:after="0"/>
        <w:ind w:left="0"/>
        <w:jc w:val="both"/>
      </w:pPr>
      <w:r>
        <w:rPr>
          <w:rFonts w:ascii="Times New Roman"/>
          <w:b w:val="false"/>
          <w:i w:val="false"/>
          <w:color w:val="000000"/>
          <w:sz w:val="28"/>
        </w:rPr>
        <w:t xml:space="preserve">
      7)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8) ауылдық округітің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9) ауылдық округтiң тұрғын үй қорын түгендеуді жүргізеді;</w:t>
      </w:r>
    </w:p>
    <w:p>
      <w:pPr>
        <w:spacing w:after="0"/>
        <w:ind w:left="0"/>
        <w:jc w:val="both"/>
      </w:pPr>
      <w:r>
        <w:rPr>
          <w:rFonts w:ascii="Times New Roman"/>
          <w:b w:val="false"/>
          <w:i w:val="false"/>
          <w:color w:val="000000"/>
          <w:sz w:val="28"/>
        </w:rPr>
        <w:t>
      10) аудан әкімімен және жергілікті қоғамдастық жиналысымен келісу бойынша ауылдық округітiң авариялық жағдайдағы үйлерін бұзуды ұйымдастырады;</w:t>
      </w:r>
    </w:p>
    <w:p>
      <w:pPr>
        <w:spacing w:after="0"/>
        <w:ind w:left="0"/>
        <w:jc w:val="both"/>
      </w:pPr>
      <w:r>
        <w:rPr>
          <w:rFonts w:ascii="Times New Roman"/>
          <w:b w:val="false"/>
          <w:i w:val="false"/>
          <w:color w:val="000000"/>
          <w:sz w:val="28"/>
        </w:rPr>
        <w:t xml:space="preserve">
      11)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13)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14)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15) шаруашылықтар бойынша есепке алуды жүзеге асырады; </w:t>
      </w:r>
    </w:p>
    <w:p>
      <w:pPr>
        <w:spacing w:after="0"/>
        <w:ind w:left="0"/>
        <w:jc w:val="both"/>
      </w:pPr>
      <w:r>
        <w:rPr>
          <w:rFonts w:ascii="Times New Roman"/>
          <w:b w:val="false"/>
          <w:i w:val="false"/>
          <w:color w:val="000000"/>
          <w:sz w:val="28"/>
        </w:rPr>
        <w:t xml:space="preserve">
      16)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17)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18)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19) ауыл шаруашылығы санағын жүргізуге қатысады; </w:t>
      </w:r>
    </w:p>
    <w:p>
      <w:pPr>
        <w:spacing w:after="0"/>
        <w:ind w:left="0"/>
        <w:jc w:val="both"/>
      </w:pPr>
      <w:r>
        <w:rPr>
          <w:rFonts w:ascii="Times New Roman"/>
          <w:b w:val="false"/>
          <w:i w:val="false"/>
          <w:color w:val="000000"/>
          <w:sz w:val="28"/>
        </w:rPr>
        <w:t xml:space="preserve">
      20) микрокредит беру бағдарламаларына қатысуы үшін табысы төмен адамдарды анықтайды; </w:t>
      </w:r>
    </w:p>
    <w:p>
      <w:pPr>
        <w:spacing w:after="0"/>
        <w:ind w:left="0"/>
        <w:jc w:val="both"/>
      </w:pPr>
      <w:r>
        <w:rPr>
          <w:rFonts w:ascii="Times New Roman"/>
          <w:b w:val="false"/>
          <w:i w:val="false"/>
          <w:color w:val="000000"/>
          <w:sz w:val="28"/>
        </w:rPr>
        <w:t>
      21)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22) "Агроөнеркәсіп кешеніндегі үздік кәсіп иесі" конкурсын өткізуді қамтамасыз етеді; </w:t>
      </w:r>
    </w:p>
    <w:p>
      <w:pPr>
        <w:spacing w:after="0"/>
        <w:ind w:left="0"/>
        <w:jc w:val="both"/>
      </w:pPr>
      <w:r>
        <w:rPr>
          <w:rFonts w:ascii="Times New Roman"/>
          <w:b w:val="false"/>
          <w:i w:val="false"/>
          <w:color w:val="000000"/>
          <w:sz w:val="28"/>
        </w:rPr>
        <w:t xml:space="preserve">
      23)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24)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25)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26) Қазақстан Республикасының заңнамасында белгіленген тәртіппен ветеринариялық пункттерді қызметтік үй-жайлармен қамтамасыз етеді; </w:t>
      </w:r>
    </w:p>
    <w:p>
      <w:pPr>
        <w:spacing w:after="0"/>
        <w:ind w:left="0"/>
        <w:jc w:val="both"/>
      </w:pPr>
      <w:r>
        <w:rPr>
          <w:rFonts w:ascii="Times New Roman"/>
          <w:b w:val="false"/>
          <w:i w:val="false"/>
          <w:color w:val="000000"/>
          <w:sz w:val="28"/>
        </w:rPr>
        <w:t xml:space="preserve">
      27)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28)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29)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30)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31)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32)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33)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34)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35)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36)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37)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38)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39) қоғамдық көлік қозғалысын ұйымдастырады; </w:t>
      </w:r>
    </w:p>
    <w:p>
      <w:pPr>
        <w:spacing w:after="0"/>
        <w:ind w:left="0"/>
        <w:jc w:val="both"/>
      </w:pPr>
      <w:r>
        <w:rPr>
          <w:rFonts w:ascii="Times New Roman"/>
          <w:b w:val="false"/>
          <w:i w:val="false"/>
          <w:color w:val="000000"/>
          <w:sz w:val="28"/>
        </w:rPr>
        <w:t xml:space="preserve">
      40) жергілікті өзін-өзі басқару органдарымен өзара іс-қимыл жасайды; </w:t>
      </w:r>
    </w:p>
    <w:p>
      <w:pPr>
        <w:spacing w:after="0"/>
        <w:ind w:left="0"/>
        <w:jc w:val="both"/>
      </w:pPr>
      <w:r>
        <w:rPr>
          <w:rFonts w:ascii="Times New Roman"/>
          <w:b w:val="false"/>
          <w:i w:val="false"/>
          <w:color w:val="000000"/>
          <w:sz w:val="28"/>
        </w:rPr>
        <w:t xml:space="preserve">
      41)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w:t>
      </w:r>
    </w:p>
    <w:p>
      <w:pPr>
        <w:spacing w:after="0"/>
        <w:ind w:left="0"/>
        <w:jc w:val="both"/>
      </w:pPr>
      <w:r>
        <w:rPr>
          <w:rFonts w:ascii="Times New Roman"/>
          <w:b w:val="false"/>
          <w:i w:val="false"/>
          <w:color w:val="000000"/>
          <w:sz w:val="28"/>
        </w:rPr>
        <w:t xml:space="preserve">
      42)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w:t>
      </w:r>
    </w:p>
    <w:p>
      <w:pPr>
        <w:spacing w:after="0"/>
        <w:ind w:left="0"/>
        <w:jc w:val="both"/>
      </w:pPr>
      <w:r>
        <w:rPr>
          <w:rFonts w:ascii="Times New Roman"/>
          <w:b w:val="false"/>
          <w:i w:val="false"/>
          <w:color w:val="000000"/>
          <w:sz w:val="28"/>
        </w:rPr>
        <w:t xml:space="preserve">
      43) берілген коммуналдық мүліктің сақталуын қамтамасыз етеді; </w:t>
      </w:r>
    </w:p>
    <w:p>
      <w:pPr>
        <w:spacing w:after="0"/>
        <w:ind w:left="0"/>
        <w:jc w:val="both"/>
      </w:pPr>
      <w:r>
        <w:rPr>
          <w:rFonts w:ascii="Times New Roman"/>
          <w:b w:val="false"/>
          <w:i w:val="false"/>
          <w:color w:val="000000"/>
          <w:sz w:val="28"/>
        </w:rPr>
        <w:t xml:space="preserve">
      44) кіріс көздерін қалыптастырады; </w:t>
      </w:r>
    </w:p>
    <w:p>
      <w:pPr>
        <w:spacing w:after="0"/>
        <w:ind w:left="0"/>
        <w:jc w:val="both"/>
      </w:pPr>
      <w:r>
        <w:rPr>
          <w:rFonts w:ascii="Times New Roman"/>
          <w:b w:val="false"/>
          <w:i w:val="false"/>
          <w:color w:val="000000"/>
          <w:sz w:val="28"/>
        </w:rPr>
        <w:t xml:space="preserve">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 </w:t>
      </w:r>
    </w:p>
    <w:p>
      <w:pPr>
        <w:spacing w:after="0"/>
        <w:ind w:left="0"/>
        <w:jc w:val="both"/>
      </w:pP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xml:space="preserve">
      47)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 </w:t>
      </w:r>
    </w:p>
    <w:p>
      <w:pPr>
        <w:spacing w:after="0"/>
        <w:ind w:left="0"/>
        <w:jc w:val="both"/>
      </w:pPr>
      <w:r>
        <w:rPr>
          <w:rFonts w:ascii="Times New Roman"/>
          <w:b w:val="false"/>
          <w:i w:val="false"/>
          <w:color w:val="000000"/>
          <w:sz w:val="28"/>
        </w:rPr>
        <w:t xml:space="preserve">
      48)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49)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50)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51)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52)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53)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54)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55)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56)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 </w:t>
      </w:r>
    </w:p>
    <w:p>
      <w:pPr>
        <w:spacing w:after="0"/>
        <w:ind w:left="0"/>
        <w:jc w:val="both"/>
      </w:pPr>
      <w:r>
        <w:rPr>
          <w:rFonts w:ascii="Times New Roman"/>
          <w:b w:val="false"/>
          <w:i w:val="false"/>
          <w:color w:val="000000"/>
          <w:sz w:val="28"/>
        </w:rPr>
        <w:t xml:space="preserve">
      57)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 </w:t>
      </w:r>
    </w:p>
    <w:p>
      <w:pPr>
        <w:spacing w:after="0"/>
        <w:ind w:left="0"/>
        <w:jc w:val="both"/>
      </w:pPr>
      <w:r>
        <w:rPr>
          <w:rFonts w:ascii="Times New Roman"/>
          <w:b w:val="false"/>
          <w:i w:val="false"/>
          <w:color w:val="000000"/>
          <w:sz w:val="28"/>
        </w:rPr>
        <w:t xml:space="preserve">
      58)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59) кәсіпқой емес медиаторлардың тізілімін жүргізеді; </w:t>
      </w:r>
    </w:p>
    <w:p>
      <w:pPr>
        <w:spacing w:after="0"/>
        <w:ind w:left="0"/>
        <w:jc w:val="both"/>
      </w:pPr>
      <w:r>
        <w:rPr>
          <w:rFonts w:ascii="Times New Roman"/>
          <w:b w:val="false"/>
          <w:i w:val="false"/>
          <w:color w:val="000000"/>
          <w:sz w:val="28"/>
        </w:rPr>
        <w:t xml:space="preserve">
      60)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 </w:t>
      </w:r>
    </w:p>
    <w:p>
      <w:pPr>
        <w:spacing w:after="0"/>
        <w:ind w:left="0"/>
        <w:jc w:val="both"/>
      </w:pPr>
      <w:r>
        <w:rPr>
          <w:rFonts w:ascii="Times New Roman"/>
          <w:b w:val="false"/>
          <w:i w:val="false"/>
          <w:color w:val="000000"/>
          <w:sz w:val="28"/>
        </w:rPr>
        <w:t xml:space="preserve">
      61)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62)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63)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64)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65) ауылдық округі әкімінің құзіретіне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xml:space="preserve">
      Осы ережемен қарастырылған өкілеттілікті іске асыру үшін Ауылдық округ әкімі аппараты: </w:t>
      </w:r>
    </w:p>
    <w:p>
      <w:pPr>
        <w:spacing w:after="0"/>
        <w:ind w:left="0"/>
        <w:jc w:val="both"/>
      </w:pPr>
      <w:r>
        <w:rPr>
          <w:rFonts w:ascii="Times New Roman"/>
          <w:b w:val="false"/>
          <w:i w:val="false"/>
          <w:color w:val="000000"/>
          <w:sz w:val="28"/>
        </w:rPr>
        <w:t>
      1) Мемлекеттік органдармен, ұйымдармен өзара қарым-қатынастарда тиісті аумақта басқарудың тиімділігін арттыру мәселелері бойынша Ауылдық округ әкімі аппаратының, ауылдық округ әкімінің мүдделерін білдіруге;</w:t>
      </w:r>
    </w:p>
    <w:p>
      <w:pPr>
        <w:spacing w:after="0"/>
        <w:ind w:left="0"/>
        <w:jc w:val="both"/>
      </w:pPr>
      <w:r>
        <w:rPr>
          <w:rFonts w:ascii="Times New Roman"/>
          <w:b w:val="false"/>
          <w:i w:val="false"/>
          <w:color w:val="000000"/>
          <w:sz w:val="28"/>
        </w:rPr>
        <w:t xml:space="preserve">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 </w:t>
      </w:r>
    </w:p>
    <w:p>
      <w:pPr>
        <w:spacing w:after="0"/>
        <w:ind w:left="0"/>
        <w:jc w:val="both"/>
      </w:pPr>
      <w:r>
        <w:rPr>
          <w:rFonts w:ascii="Times New Roman"/>
          <w:b w:val="false"/>
          <w:i w:val="false"/>
          <w:color w:val="000000"/>
          <w:sz w:val="28"/>
        </w:rPr>
        <w:t>
      3)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4)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p>
    <w:p>
      <w:pPr>
        <w:spacing w:after="0"/>
        <w:ind w:left="0"/>
        <w:jc w:val="both"/>
      </w:pPr>
      <w:r>
        <w:rPr>
          <w:rFonts w:ascii="Times New Roman"/>
          <w:b w:val="false"/>
          <w:i w:val="false"/>
          <w:color w:val="000000"/>
          <w:sz w:val="28"/>
        </w:rPr>
        <w:t>
      5) Қазақстан Республикасының қолданыстағы заңнамасының нормаларын ұстануға құқылы.</w:t>
      </w:r>
    </w:p>
    <w:p>
      <w:pPr>
        <w:spacing w:after="0"/>
        <w:ind w:left="0"/>
        <w:jc w:val="both"/>
      </w:pPr>
      <w:r>
        <w:rPr>
          <w:rFonts w:ascii="Times New Roman"/>
          <w:b w:val="false"/>
          <w:i w:val="false"/>
          <w:color w:val="000000"/>
          <w:sz w:val="28"/>
        </w:rPr>
        <w:t xml:space="preserve">
      Ауылдық округ әкімі аппаратының міндеттеріне: </w:t>
      </w:r>
    </w:p>
    <w:p>
      <w:pPr>
        <w:spacing w:after="0"/>
        <w:ind w:left="0"/>
        <w:jc w:val="both"/>
      </w:pPr>
      <w:r>
        <w:rPr>
          <w:rFonts w:ascii="Times New Roman"/>
          <w:b w:val="false"/>
          <w:i w:val="false"/>
          <w:color w:val="000000"/>
          <w:sz w:val="28"/>
        </w:rPr>
        <w:t xml:space="preserve">
      1) әкім аппаратының ұйымдастырушылық, құқықтық, ақпараттық,талдамалық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2) қолданыстағы заңнамаға сәйкес тұрғындарға сапалы мемлекеттік қызмет көрсету; </w:t>
      </w:r>
    </w:p>
    <w:p>
      <w:pPr>
        <w:spacing w:after="0"/>
        <w:ind w:left="0"/>
        <w:jc w:val="both"/>
      </w:pPr>
      <w:r>
        <w:rPr>
          <w:rFonts w:ascii="Times New Roman"/>
          <w:b w:val="false"/>
          <w:i w:val="false"/>
          <w:color w:val="000000"/>
          <w:sz w:val="28"/>
        </w:rPr>
        <w:t xml:space="preserve">
      3)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xml:space="preserve">
      4) мемлекеттік қызмет көрсетудің сапасын бағалау жөнінде уәкілетті органға тиісті ақпарат ұсыну; </w:t>
      </w:r>
    </w:p>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6)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Ауылдық округ әкімі аппаратына басшылықты жүктелген міндеттердің орындалуына және оның функцияларын жүзеге асыруға дербес жауапты болатын бірінші басшы (әкім) жүзеге асырады.</w:t>
      </w:r>
    </w:p>
    <w:p>
      <w:pPr>
        <w:spacing w:after="0"/>
        <w:ind w:left="0"/>
        <w:jc w:val="both"/>
      </w:pPr>
      <w:r>
        <w:rPr>
          <w:rFonts w:ascii="Times New Roman"/>
          <w:b w:val="false"/>
          <w:i w:val="false"/>
          <w:color w:val="000000"/>
          <w:sz w:val="28"/>
        </w:rPr>
        <w:t>
      19.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xml:space="preserve">
      20. Ауылдық округ әкімінің Қазақстан Республикасының заңнамасына сәйкес қызметке тағайындалатын және қызметтен босатылатын орынбасарлары болады. </w:t>
      </w:r>
    </w:p>
    <w:p>
      <w:pPr>
        <w:spacing w:after="0"/>
        <w:ind w:left="0"/>
        <w:jc w:val="both"/>
      </w:pPr>
      <w:r>
        <w:rPr>
          <w:rFonts w:ascii="Times New Roman"/>
          <w:b w:val="false"/>
          <w:i w:val="false"/>
          <w:color w:val="000000"/>
          <w:sz w:val="28"/>
        </w:rPr>
        <w:t>
      21. Ауылдық округ әкімінің өкілеттігі:</w:t>
      </w:r>
    </w:p>
    <w:p>
      <w:pPr>
        <w:spacing w:after="0"/>
        <w:ind w:left="0"/>
        <w:jc w:val="both"/>
      </w:pPr>
      <w:r>
        <w:rPr>
          <w:rFonts w:ascii="Times New Roman"/>
          <w:b w:val="false"/>
          <w:i w:val="false"/>
          <w:color w:val="000000"/>
          <w:sz w:val="28"/>
        </w:rPr>
        <w:t>
      1) Ауылдық округ әкімі аппаратының Ережесін аудан әкімдігіне бекітуге ұсынады;</w:t>
      </w:r>
    </w:p>
    <w:p>
      <w:pPr>
        <w:spacing w:after="0"/>
        <w:ind w:left="0"/>
        <w:jc w:val="both"/>
      </w:pPr>
      <w:r>
        <w:rPr>
          <w:rFonts w:ascii="Times New Roman"/>
          <w:b w:val="false"/>
          <w:i w:val="false"/>
          <w:color w:val="000000"/>
          <w:sz w:val="28"/>
        </w:rPr>
        <w:t xml:space="preserve">
      2) Ауылдық округ әкімі аппаратының қызметшілерін қызметке тағайындайды және қызметінен босатады; </w:t>
      </w:r>
    </w:p>
    <w:p>
      <w:pPr>
        <w:spacing w:after="0"/>
        <w:ind w:left="0"/>
        <w:jc w:val="both"/>
      </w:pPr>
      <w:r>
        <w:rPr>
          <w:rFonts w:ascii="Times New Roman"/>
          <w:b w:val="false"/>
          <w:i w:val="false"/>
          <w:color w:val="000000"/>
          <w:sz w:val="28"/>
        </w:rPr>
        <w:t xml:space="preserve">
      3) Ауылдық округ әкімі аппаратының қызметшілерінің міндеттерін және өкілеттілігін белгілейді; </w:t>
      </w:r>
    </w:p>
    <w:p>
      <w:pPr>
        <w:spacing w:after="0"/>
        <w:ind w:left="0"/>
        <w:jc w:val="both"/>
      </w:pPr>
      <w:r>
        <w:rPr>
          <w:rFonts w:ascii="Times New Roman"/>
          <w:b w:val="false"/>
          <w:i w:val="false"/>
          <w:color w:val="000000"/>
          <w:sz w:val="28"/>
        </w:rPr>
        <w:t xml:space="preserve">
      4) Ауылдық округ әкімі аппаратының қызметшілерін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5) өз құзыреті шегінде Ауылдық округ әкімі аппаратының барлық қызметшілеріне міндетті өкім шығарады және нұсқаулар береді; </w:t>
      </w:r>
    </w:p>
    <w:p>
      <w:pPr>
        <w:spacing w:after="0"/>
        <w:ind w:left="0"/>
        <w:jc w:val="both"/>
      </w:pPr>
      <w:r>
        <w:rPr>
          <w:rFonts w:ascii="Times New Roman"/>
          <w:b w:val="false"/>
          <w:i w:val="false"/>
          <w:color w:val="000000"/>
          <w:sz w:val="28"/>
        </w:rPr>
        <w:t xml:space="preserve">
      6) өз құзыреті шегінде қызметтік құжаттарға қол қояды; </w:t>
      </w:r>
    </w:p>
    <w:p>
      <w:pPr>
        <w:spacing w:after="0"/>
        <w:ind w:left="0"/>
        <w:jc w:val="both"/>
      </w:pPr>
      <w:r>
        <w:rPr>
          <w:rFonts w:ascii="Times New Roman"/>
          <w:b w:val="false"/>
          <w:i w:val="false"/>
          <w:color w:val="000000"/>
          <w:sz w:val="28"/>
        </w:rPr>
        <w:t>
      7) ауылдық округі тұрғындарымен бөлек жиындар өткізеді;</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both"/>
      </w:pPr>
      <w:r>
        <w:rPr>
          <w:rFonts w:ascii="Times New Roman"/>
          <w:b w:val="false"/>
          <w:i w:val="false"/>
          <w:color w:val="000000"/>
          <w:sz w:val="28"/>
        </w:rPr>
        <w:t xml:space="preserve">
      9) мемлекеттік органдарда, өзге де ұйымдарда Мақтаарал ауданы "Ж.Нұрлыбаев ауылдық округі әкімі аппараты" мемлекеттік мекемесін білдіреді; </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xml:space="preserve">
      Ауылдық округ әкімі болмаған кезеңде оның өкілеттіліктерін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22. Әкім өз орынбасарының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23. Ауылдық округ әкімі аппаратының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Ауылдық округ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Ауылдық округ әкімі аппаратына бекітілген мүлік коммуналдық меншікке жатады.</w:t>
      </w:r>
    </w:p>
    <w:p>
      <w:pPr>
        <w:spacing w:after="0"/>
        <w:ind w:left="0"/>
        <w:jc w:val="both"/>
      </w:pPr>
      <w:r>
        <w:rPr>
          <w:rFonts w:ascii="Times New Roman"/>
          <w:b w:val="false"/>
          <w:i w:val="false"/>
          <w:color w:val="000000"/>
          <w:sz w:val="28"/>
        </w:rPr>
        <w:t xml:space="preserve">
      25. Егер заңнамада өзгеше көзделмесе, Ауылдық округ әкімі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 Жұмыс режимі</w:t>
      </w:r>
    </w:p>
    <w:p>
      <w:pPr>
        <w:spacing w:after="0"/>
        <w:ind w:left="0"/>
        <w:jc w:val="both"/>
      </w:pPr>
      <w:r>
        <w:rPr>
          <w:rFonts w:ascii="Times New Roman"/>
          <w:b w:val="false"/>
          <w:i w:val="false"/>
          <w:color w:val="000000"/>
          <w:sz w:val="28"/>
        </w:rPr>
        <w:t>
      26. Қазақстан Республикасының Еңбек кодексіне сәйкес жүргізіледі.</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xml:space="preserve">
      27. Ауылдық округ әкімі аппаратын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"_30_"__қазан__ 2024 жылғы</w:t>
            </w:r>
            <w:r>
              <w:br/>
            </w:r>
            <w:r>
              <w:rPr>
                <w:rFonts w:ascii="Times New Roman"/>
                <w:b w:val="false"/>
                <w:i w:val="false"/>
                <w:color w:val="000000"/>
                <w:sz w:val="20"/>
              </w:rPr>
              <w:t>№_677_ қаулысына 9-қосымша</w:t>
            </w:r>
          </w:p>
        </w:tc>
      </w:tr>
    </w:tbl>
    <w:p>
      <w:pPr>
        <w:spacing w:after="0"/>
        <w:ind w:left="0"/>
        <w:jc w:val="left"/>
      </w:pPr>
      <w:r>
        <w:rPr>
          <w:rFonts w:ascii="Times New Roman"/>
          <w:b/>
          <w:i w:val="false"/>
          <w:color w:val="000000"/>
        </w:rPr>
        <w:t xml:space="preserve"> Мақтаарал ауданының "Бірлік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xml:space="preserve">
      1. Мақтаарал ауданының "Бірлік ауылдық округі әкімінің аппараты" мемлекеттік мекемесі (бұдан әрі – Ауылдық округ әкімі аппараты) жергілікті мемлекеттік басқару саласында басшылықты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xml:space="preserve">
      2. Ауылдық округ әкімі аппаратының ведомостволары жоқ. </w:t>
      </w:r>
    </w:p>
    <w:p>
      <w:pPr>
        <w:spacing w:after="0"/>
        <w:ind w:left="0"/>
        <w:jc w:val="both"/>
      </w:pPr>
      <w:r>
        <w:rPr>
          <w:rFonts w:ascii="Times New Roman"/>
          <w:b w:val="false"/>
          <w:i w:val="false"/>
          <w:color w:val="000000"/>
          <w:sz w:val="28"/>
        </w:rPr>
        <w:t xml:space="preserve">
      3. Ауылдық округ әкімі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Ауылдық округ әкімі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p>
      <w:pPr>
        <w:spacing w:after="0"/>
        <w:ind w:left="0"/>
        <w:jc w:val="both"/>
      </w:pPr>
      <w:r>
        <w:rPr>
          <w:rFonts w:ascii="Times New Roman"/>
          <w:b w:val="false"/>
          <w:i w:val="false"/>
          <w:color w:val="000000"/>
          <w:sz w:val="28"/>
        </w:rPr>
        <w:t>
      5. Ауылдық округ әкімі аппараты азаматтық-құқықтық қатынастарға өз атынан түседі.</w:t>
      </w:r>
    </w:p>
    <w:p>
      <w:pPr>
        <w:spacing w:after="0"/>
        <w:ind w:left="0"/>
        <w:jc w:val="both"/>
      </w:pPr>
      <w:r>
        <w:rPr>
          <w:rFonts w:ascii="Times New Roman"/>
          <w:b w:val="false"/>
          <w:i w:val="false"/>
          <w:color w:val="000000"/>
          <w:sz w:val="28"/>
        </w:rPr>
        <w:t xml:space="preserve">
      6. Ауылдық округ әкімі аппараты егер заңнамаға сәйкес осыған уәкілеттік берілген болса,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xml:space="preserve">
      7. Ауылдық округ әкімі аппараты өз құзыретінің мәселелері бойынша заңнамада белгіленген тәртіппен ауылдық округі әкімінің өкімдерімен және Қазақстан Республикасының заңнамасында көзделген басқа да актілермен ресімделетін шешімдер қабылдайды. </w:t>
      </w:r>
    </w:p>
    <w:p>
      <w:pPr>
        <w:spacing w:after="0"/>
        <w:ind w:left="0"/>
        <w:jc w:val="both"/>
      </w:pPr>
      <w:r>
        <w:rPr>
          <w:rFonts w:ascii="Times New Roman"/>
          <w:b w:val="false"/>
          <w:i w:val="false"/>
          <w:color w:val="000000"/>
          <w:sz w:val="28"/>
        </w:rPr>
        <w:t xml:space="preserve">
      8. Ауылдық округ әкімі аппараты ның құрылымы мен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xml:space="preserve">
      9. Заңды тұлғаның орналасқан жері: Қазақстан Республикасы, Түркістан облысы, Мақтаарал ауданы, Бірлік ауылдық округі, Қ.Пернебаев елді мекені, М.Қалмұратұлы көшесі №17, индексі 160542. </w:t>
      </w:r>
    </w:p>
    <w:p>
      <w:pPr>
        <w:spacing w:after="0"/>
        <w:ind w:left="0"/>
        <w:jc w:val="both"/>
      </w:pPr>
      <w:r>
        <w:rPr>
          <w:rFonts w:ascii="Times New Roman"/>
          <w:b w:val="false"/>
          <w:i w:val="false"/>
          <w:color w:val="000000"/>
          <w:sz w:val="28"/>
        </w:rPr>
        <w:t xml:space="preserve">
      10. Осы Ереже Ауылдық округ әкімі аппаратының құрылтай құжаты болып табылады. </w:t>
      </w:r>
    </w:p>
    <w:p>
      <w:pPr>
        <w:spacing w:after="0"/>
        <w:ind w:left="0"/>
        <w:jc w:val="both"/>
      </w:pPr>
      <w:r>
        <w:rPr>
          <w:rFonts w:ascii="Times New Roman"/>
          <w:b w:val="false"/>
          <w:i w:val="false"/>
          <w:color w:val="000000"/>
          <w:sz w:val="28"/>
        </w:rPr>
        <w:t xml:space="preserve">
      11. Ауылдық округ әкімі аппаратының қызметін қаржыландыру жергілікті бюджеттен жүзеге асырылады. </w:t>
      </w:r>
    </w:p>
    <w:p>
      <w:pPr>
        <w:spacing w:after="0"/>
        <w:ind w:left="0"/>
        <w:jc w:val="both"/>
      </w:pPr>
      <w:r>
        <w:rPr>
          <w:rFonts w:ascii="Times New Roman"/>
          <w:b w:val="false"/>
          <w:i w:val="false"/>
          <w:color w:val="000000"/>
          <w:sz w:val="28"/>
        </w:rPr>
        <w:t xml:space="preserve">
      12. Ауылдық округ әкімі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xml:space="preserve">
      Егер Ауылдық округ әкімі аппаратына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 </w:t>
      </w:r>
    </w:p>
    <w:p>
      <w:pPr>
        <w:spacing w:after="0"/>
        <w:ind w:left="0"/>
        <w:jc w:val="both"/>
      </w:pPr>
      <w:r>
        <w:rPr>
          <w:rFonts w:ascii="Times New Roman"/>
          <w:b w:val="false"/>
          <w:i w:val="false"/>
          <w:color w:val="000000"/>
          <w:sz w:val="28"/>
        </w:rPr>
        <w:t>
      13. Мемлекеттік органның құрылтайшысы – Мақтаарал ауданы әкімдігі болып табылады.</w:t>
      </w:r>
    </w:p>
    <w:p>
      <w:pPr>
        <w:spacing w:after="0"/>
        <w:ind w:left="0"/>
        <w:jc w:val="both"/>
      </w:pPr>
      <w:r>
        <w:rPr>
          <w:rFonts w:ascii="Times New Roman"/>
          <w:b w:val="false"/>
          <w:i w:val="false"/>
          <w:color w:val="000000"/>
          <w:sz w:val="28"/>
        </w:rPr>
        <w:t>
      Заңды тұлғаның мекенжайы: 160547, Қазақстан Республикасы, Түркістан облысы, Мақтаарал ауданы, Мырзакент кенті, С.Жаштаев көшесі №96. БСН 990340008199</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Ауылдық округ әкімі аппаратының миссиясы: тиісті әкімшілік-аумақтық бірлікте мемлекеттік саясатты жүзеге асыру.</w:t>
      </w:r>
    </w:p>
    <w:p>
      <w:pPr>
        <w:spacing w:after="0"/>
        <w:ind w:left="0"/>
        <w:jc w:val="both"/>
      </w:pPr>
      <w:r>
        <w:rPr>
          <w:rFonts w:ascii="Times New Roman"/>
          <w:b w:val="false"/>
          <w:i w:val="false"/>
          <w:color w:val="000000"/>
          <w:sz w:val="28"/>
        </w:rPr>
        <w:t xml:space="preserve">
      15. Ауылдық округ әкімі аппаратының мақсаты: әкімнің қызметін ақпараттық-талдау тұрғысынан, ұйымдық-құқықтық және материалдық-техникалық жағынан қамтамасыз ету. </w:t>
      </w:r>
    </w:p>
    <w:p>
      <w:pPr>
        <w:spacing w:after="0"/>
        <w:ind w:left="0"/>
        <w:jc w:val="both"/>
      </w:pPr>
      <w:r>
        <w:rPr>
          <w:rFonts w:ascii="Times New Roman"/>
          <w:b w:val="false"/>
          <w:i w:val="false"/>
          <w:color w:val="000000"/>
          <w:sz w:val="28"/>
        </w:rPr>
        <w:t xml:space="preserve">
      16. Ауылдық округ әкімі аппаратының функциялары: </w:t>
      </w:r>
    </w:p>
    <w:p>
      <w:pPr>
        <w:spacing w:after="0"/>
        <w:ind w:left="0"/>
        <w:jc w:val="both"/>
      </w:pPr>
      <w:r>
        <w:rPr>
          <w:rFonts w:ascii="Times New Roman"/>
          <w:b w:val="false"/>
          <w:i w:val="false"/>
          <w:color w:val="000000"/>
          <w:sz w:val="28"/>
        </w:rPr>
        <w:t xml:space="preserve">
      1)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 </w:t>
      </w:r>
    </w:p>
    <w:p>
      <w:pPr>
        <w:spacing w:after="0"/>
        <w:ind w:left="0"/>
        <w:jc w:val="both"/>
      </w:pPr>
      <w:r>
        <w:rPr>
          <w:rFonts w:ascii="Times New Roman"/>
          <w:b w:val="false"/>
          <w:i w:val="false"/>
          <w:color w:val="000000"/>
          <w:sz w:val="28"/>
        </w:rPr>
        <w:t>
      2)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 </w:t>
      </w:r>
    </w:p>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xml:space="preserve">
      6) азаматтардың өтініштерін, арыздарын, шағымдарын қарайды, азаматтардың құқықтары мен бостандықтарын қорғау жөнінде шаралар қолданады; </w:t>
      </w:r>
    </w:p>
    <w:p>
      <w:pPr>
        <w:spacing w:after="0"/>
        <w:ind w:left="0"/>
        <w:jc w:val="both"/>
      </w:pPr>
      <w:r>
        <w:rPr>
          <w:rFonts w:ascii="Times New Roman"/>
          <w:b w:val="false"/>
          <w:i w:val="false"/>
          <w:color w:val="000000"/>
          <w:sz w:val="28"/>
        </w:rPr>
        <w:t xml:space="preserve">
      7)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8) ауылдық округітің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9) ауылдық округтiң тұрғын үй қорын түгендеуді жүргізеді;</w:t>
      </w:r>
    </w:p>
    <w:p>
      <w:pPr>
        <w:spacing w:after="0"/>
        <w:ind w:left="0"/>
        <w:jc w:val="both"/>
      </w:pPr>
      <w:r>
        <w:rPr>
          <w:rFonts w:ascii="Times New Roman"/>
          <w:b w:val="false"/>
          <w:i w:val="false"/>
          <w:color w:val="000000"/>
          <w:sz w:val="28"/>
        </w:rPr>
        <w:t>
      10) аудан әкімімен және жергілікті қоғамдастық жиналысымен келісу бойынша ауылдық округітiң авариялық жағдайдағы үйлерін бұзуды ұйымдастырады;</w:t>
      </w:r>
    </w:p>
    <w:p>
      <w:pPr>
        <w:spacing w:after="0"/>
        <w:ind w:left="0"/>
        <w:jc w:val="both"/>
      </w:pPr>
      <w:r>
        <w:rPr>
          <w:rFonts w:ascii="Times New Roman"/>
          <w:b w:val="false"/>
          <w:i w:val="false"/>
          <w:color w:val="000000"/>
          <w:sz w:val="28"/>
        </w:rPr>
        <w:t xml:space="preserve">
      11)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13)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14)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15) шаруашылықтар бойынша есепке алуды жүзеге асырады; </w:t>
      </w:r>
    </w:p>
    <w:p>
      <w:pPr>
        <w:spacing w:after="0"/>
        <w:ind w:left="0"/>
        <w:jc w:val="both"/>
      </w:pPr>
      <w:r>
        <w:rPr>
          <w:rFonts w:ascii="Times New Roman"/>
          <w:b w:val="false"/>
          <w:i w:val="false"/>
          <w:color w:val="000000"/>
          <w:sz w:val="28"/>
        </w:rPr>
        <w:t xml:space="preserve">
      16)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17)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18)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19) ауыл шаруашылығы санағын жүргізуге қатысады; </w:t>
      </w:r>
    </w:p>
    <w:p>
      <w:pPr>
        <w:spacing w:after="0"/>
        <w:ind w:left="0"/>
        <w:jc w:val="both"/>
      </w:pPr>
      <w:r>
        <w:rPr>
          <w:rFonts w:ascii="Times New Roman"/>
          <w:b w:val="false"/>
          <w:i w:val="false"/>
          <w:color w:val="000000"/>
          <w:sz w:val="28"/>
        </w:rPr>
        <w:t xml:space="preserve">
      20) микрокредит беру бағдарламаларына қатысуы үшін табысы төмен адамдарды анықтайды; </w:t>
      </w:r>
    </w:p>
    <w:p>
      <w:pPr>
        <w:spacing w:after="0"/>
        <w:ind w:left="0"/>
        <w:jc w:val="both"/>
      </w:pPr>
      <w:r>
        <w:rPr>
          <w:rFonts w:ascii="Times New Roman"/>
          <w:b w:val="false"/>
          <w:i w:val="false"/>
          <w:color w:val="000000"/>
          <w:sz w:val="28"/>
        </w:rPr>
        <w:t>
      21)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22) "Агроөнеркәсіп кешеніндегі үздік кәсіп иесі" конкурсын өткізуді қамтамасыз етеді; </w:t>
      </w:r>
    </w:p>
    <w:p>
      <w:pPr>
        <w:spacing w:after="0"/>
        <w:ind w:left="0"/>
        <w:jc w:val="both"/>
      </w:pPr>
      <w:r>
        <w:rPr>
          <w:rFonts w:ascii="Times New Roman"/>
          <w:b w:val="false"/>
          <w:i w:val="false"/>
          <w:color w:val="000000"/>
          <w:sz w:val="28"/>
        </w:rPr>
        <w:t xml:space="preserve">
      23)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24)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25)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26) Қазақстан Республикасының заңнамасында белгіленген тәртіппен ветеринариялық пункттерді қызметтік үй-жайлармен қамтамасыз етеді; </w:t>
      </w:r>
    </w:p>
    <w:p>
      <w:pPr>
        <w:spacing w:after="0"/>
        <w:ind w:left="0"/>
        <w:jc w:val="both"/>
      </w:pPr>
      <w:r>
        <w:rPr>
          <w:rFonts w:ascii="Times New Roman"/>
          <w:b w:val="false"/>
          <w:i w:val="false"/>
          <w:color w:val="000000"/>
          <w:sz w:val="28"/>
        </w:rPr>
        <w:t xml:space="preserve">
      27)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28)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29)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30)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31)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32)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33)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34)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35)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36)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37)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38)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39) қоғамдық көлік қозғалысын ұйымдастырады; </w:t>
      </w:r>
    </w:p>
    <w:p>
      <w:pPr>
        <w:spacing w:after="0"/>
        <w:ind w:left="0"/>
        <w:jc w:val="both"/>
      </w:pPr>
      <w:r>
        <w:rPr>
          <w:rFonts w:ascii="Times New Roman"/>
          <w:b w:val="false"/>
          <w:i w:val="false"/>
          <w:color w:val="000000"/>
          <w:sz w:val="28"/>
        </w:rPr>
        <w:t xml:space="preserve">
      40) жергілікті өзін-өзі басқару органдарымен өзара іс-қимыл жасайды; </w:t>
      </w:r>
    </w:p>
    <w:p>
      <w:pPr>
        <w:spacing w:after="0"/>
        <w:ind w:left="0"/>
        <w:jc w:val="both"/>
      </w:pPr>
      <w:r>
        <w:rPr>
          <w:rFonts w:ascii="Times New Roman"/>
          <w:b w:val="false"/>
          <w:i w:val="false"/>
          <w:color w:val="000000"/>
          <w:sz w:val="28"/>
        </w:rPr>
        <w:t xml:space="preserve">
      41)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w:t>
      </w:r>
    </w:p>
    <w:p>
      <w:pPr>
        <w:spacing w:after="0"/>
        <w:ind w:left="0"/>
        <w:jc w:val="both"/>
      </w:pPr>
      <w:r>
        <w:rPr>
          <w:rFonts w:ascii="Times New Roman"/>
          <w:b w:val="false"/>
          <w:i w:val="false"/>
          <w:color w:val="000000"/>
          <w:sz w:val="28"/>
        </w:rPr>
        <w:t xml:space="preserve">
      42)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w:t>
      </w:r>
    </w:p>
    <w:p>
      <w:pPr>
        <w:spacing w:after="0"/>
        <w:ind w:left="0"/>
        <w:jc w:val="both"/>
      </w:pPr>
      <w:r>
        <w:rPr>
          <w:rFonts w:ascii="Times New Roman"/>
          <w:b w:val="false"/>
          <w:i w:val="false"/>
          <w:color w:val="000000"/>
          <w:sz w:val="28"/>
        </w:rPr>
        <w:t xml:space="preserve">
      43) берілген коммуналдық мүліктің сақталуын қамтамасыз етеді; </w:t>
      </w:r>
    </w:p>
    <w:p>
      <w:pPr>
        <w:spacing w:after="0"/>
        <w:ind w:left="0"/>
        <w:jc w:val="both"/>
      </w:pPr>
      <w:r>
        <w:rPr>
          <w:rFonts w:ascii="Times New Roman"/>
          <w:b w:val="false"/>
          <w:i w:val="false"/>
          <w:color w:val="000000"/>
          <w:sz w:val="28"/>
        </w:rPr>
        <w:t xml:space="preserve">
      44) кіріс көздерін қалыптастырады; </w:t>
      </w:r>
    </w:p>
    <w:p>
      <w:pPr>
        <w:spacing w:after="0"/>
        <w:ind w:left="0"/>
        <w:jc w:val="both"/>
      </w:pPr>
      <w:r>
        <w:rPr>
          <w:rFonts w:ascii="Times New Roman"/>
          <w:b w:val="false"/>
          <w:i w:val="false"/>
          <w:color w:val="000000"/>
          <w:sz w:val="28"/>
        </w:rPr>
        <w:t xml:space="preserve">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 </w:t>
      </w:r>
    </w:p>
    <w:p>
      <w:pPr>
        <w:spacing w:after="0"/>
        <w:ind w:left="0"/>
        <w:jc w:val="both"/>
      </w:pP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xml:space="preserve">
      47)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 </w:t>
      </w:r>
    </w:p>
    <w:p>
      <w:pPr>
        <w:spacing w:after="0"/>
        <w:ind w:left="0"/>
        <w:jc w:val="both"/>
      </w:pPr>
      <w:r>
        <w:rPr>
          <w:rFonts w:ascii="Times New Roman"/>
          <w:b w:val="false"/>
          <w:i w:val="false"/>
          <w:color w:val="000000"/>
          <w:sz w:val="28"/>
        </w:rPr>
        <w:t xml:space="preserve">
      48)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49)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50)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51)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52)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53)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54)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55)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56)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 </w:t>
      </w:r>
    </w:p>
    <w:p>
      <w:pPr>
        <w:spacing w:after="0"/>
        <w:ind w:left="0"/>
        <w:jc w:val="both"/>
      </w:pPr>
      <w:r>
        <w:rPr>
          <w:rFonts w:ascii="Times New Roman"/>
          <w:b w:val="false"/>
          <w:i w:val="false"/>
          <w:color w:val="000000"/>
          <w:sz w:val="28"/>
        </w:rPr>
        <w:t xml:space="preserve">
      57)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 </w:t>
      </w:r>
    </w:p>
    <w:p>
      <w:pPr>
        <w:spacing w:after="0"/>
        <w:ind w:left="0"/>
        <w:jc w:val="both"/>
      </w:pPr>
      <w:r>
        <w:rPr>
          <w:rFonts w:ascii="Times New Roman"/>
          <w:b w:val="false"/>
          <w:i w:val="false"/>
          <w:color w:val="000000"/>
          <w:sz w:val="28"/>
        </w:rPr>
        <w:t xml:space="preserve">
      58)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59) кәсіпқой емес медиаторлардың тізілімін жүргізеді; </w:t>
      </w:r>
    </w:p>
    <w:p>
      <w:pPr>
        <w:spacing w:after="0"/>
        <w:ind w:left="0"/>
        <w:jc w:val="both"/>
      </w:pPr>
      <w:r>
        <w:rPr>
          <w:rFonts w:ascii="Times New Roman"/>
          <w:b w:val="false"/>
          <w:i w:val="false"/>
          <w:color w:val="000000"/>
          <w:sz w:val="28"/>
        </w:rPr>
        <w:t xml:space="preserve">
      60)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 </w:t>
      </w:r>
    </w:p>
    <w:p>
      <w:pPr>
        <w:spacing w:after="0"/>
        <w:ind w:left="0"/>
        <w:jc w:val="both"/>
      </w:pPr>
      <w:r>
        <w:rPr>
          <w:rFonts w:ascii="Times New Roman"/>
          <w:b w:val="false"/>
          <w:i w:val="false"/>
          <w:color w:val="000000"/>
          <w:sz w:val="28"/>
        </w:rPr>
        <w:t xml:space="preserve">
      61)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62)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63)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64)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65) ауылдық округі әкімінің құзіретіне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xml:space="preserve">
      Осы ережемен қарастырылған өкілеттілікті іске асыру үшін Ауылдық округ әкімі аппараты: </w:t>
      </w:r>
    </w:p>
    <w:p>
      <w:pPr>
        <w:spacing w:after="0"/>
        <w:ind w:left="0"/>
        <w:jc w:val="both"/>
      </w:pPr>
      <w:r>
        <w:rPr>
          <w:rFonts w:ascii="Times New Roman"/>
          <w:b w:val="false"/>
          <w:i w:val="false"/>
          <w:color w:val="000000"/>
          <w:sz w:val="28"/>
        </w:rPr>
        <w:t>
      1) Мемлекеттік органдармен, ұйымдармен өзара қарым-қатынастарда тиісті аумақта басқарудың тиімділігін арттыру мәселелері бойынша Ауылдық округ әкімі аппаратының, ауылдық округ әкімінің мүдделерін білдіруге;</w:t>
      </w:r>
    </w:p>
    <w:p>
      <w:pPr>
        <w:spacing w:after="0"/>
        <w:ind w:left="0"/>
        <w:jc w:val="both"/>
      </w:pPr>
      <w:r>
        <w:rPr>
          <w:rFonts w:ascii="Times New Roman"/>
          <w:b w:val="false"/>
          <w:i w:val="false"/>
          <w:color w:val="000000"/>
          <w:sz w:val="28"/>
        </w:rPr>
        <w:t xml:space="preserve">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 </w:t>
      </w:r>
    </w:p>
    <w:p>
      <w:pPr>
        <w:spacing w:after="0"/>
        <w:ind w:left="0"/>
        <w:jc w:val="both"/>
      </w:pPr>
      <w:r>
        <w:rPr>
          <w:rFonts w:ascii="Times New Roman"/>
          <w:b w:val="false"/>
          <w:i w:val="false"/>
          <w:color w:val="000000"/>
          <w:sz w:val="28"/>
        </w:rPr>
        <w:t>
      3)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4)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p>
    <w:p>
      <w:pPr>
        <w:spacing w:after="0"/>
        <w:ind w:left="0"/>
        <w:jc w:val="both"/>
      </w:pPr>
      <w:r>
        <w:rPr>
          <w:rFonts w:ascii="Times New Roman"/>
          <w:b w:val="false"/>
          <w:i w:val="false"/>
          <w:color w:val="000000"/>
          <w:sz w:val="28"/>
        </w:rPr>
        <w:t>
      5) Қазақстан Республикасының қолданыстағы заңнамасының нормаларын ұстануға құқылы.</w:t>
      </w:r>
    </w:p>
    <w:p>
      <w:pPr>
        <w:spacing w:after="0"/>
        <w:ind w:left="0"/>
        <w:jc w:val="both"/>
      </w:pPr>
      <w:r>
        <w:rPr>
          <w:rFonts w:ascii="Times New Roman"/>
          <w:b w:val="false"/>
          <w:i w:val="false"/>
          <w:color w:val="000000"/>
          <w:sz w:val="28"/>
        </w:rPr>
        <w:t xml:space="preserve">
      Ауылдық округ әкімі аппаратының міндеттеріне: </w:t>
      </w:r>
    </w:p>
    <w:p>
      <w:pPr>
        <w:spacing w:after="0"/>
        <w:ind w:left="0"/>
        <w:jc w:val="both"/>
      </w:pPr>
      <w:r>
        <w:rPr>
          <w:rFonts w:ascii="Times New Roman"/>
          <w:b w:val="false"/>
          <w:i w:val="false"/>
          <w:color w:val="000000"/>
          <w:sz w:val="28"/>
        </w:rPr>
        <w:t xml:space="preserve">
      1) әкім аппаратының ұйымдастырушылық, құқықтық, ақпараттық,талдамалық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2) қолданыстағы заңнамаға сәйкес тұрғындарға сапалы мемлекеттік қызмет көрсету; </w:t>
      </w:r>
    </w:p>
    <w:p>
      <w:pPr>
        <w:spacing w:after="0"/>
        <w:ind w:left="0"/>
        <w:jc w:val="both"/>
      </w:pPr>
      <w:r>
        <w:rPr>
          <w:rFonts w:ascii="Times New Roman"/>
          <w:b w:val="false"/>
          <w:i w:val="false"/>
          <w:color w:val="000000"/>
          <w:sz w:val="28"/>
        </w:rPr>
        <w:t xml:space="preserve">
      3)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xml:space="preserve">
      4) мемлекеттік қызмет көрсетудің сапасын бағалау жөнінде уәкілетті органға тиісті ақпарат ұсыну; </w:t>
      </w:r>
    </w:p>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6)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Ауылдық округ әкімі аппаратына басшылықты жүктелген міндеттердің орындалуына және оның функцияларын жүзеге асыруға дербес жауапты болатын бірінші басшы (әкім) жүзеге асырады.</w:t>
      </w:r>
    </w:p>
    <w:p>
      <w:pPr>
        <w:spacing w:after="0"/>
        <w:ind w:left="0"/>
        <w:jc w:val="both"/>
      </w:pPr>
      <w:r>
        <w:rPr>
          <w:rFonts w:ascii="Times New Roman"/>
          <w:b w:val="false"/>
          <w:i w:val="false"/>
          <w:color w:val="000000"/>
          <w:sz w:val="28"/>
        </w:rPr>
        <w:t>
      19.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xml:space="preserve">
      20. Ауылдық округ әкімінің Қазақстан Республикасының заңнамасына сәйкес қызметке тағайындалатын және қызметтен босатылатын орынбасарлары болады. </w:t>
      </w:r>
    </w:p>
    <w:p>
      <w:pPr>
        <w:spacing w:after="0"/>
        <w:ind w:left="0"/>
        <w:jc w:val="both"/>
      </w:pPr>
      <w:r>
        <w:rPr>
          <w:rFonts w:ascii="Times New Roman"/>
          <w:b w:val="false"/>
          <w:i w:val="false"/>
          <w:color w:val="000000"/>
          <w:sz w:val="28"/>
        </w:rPr>
        <w:t>
      21. Ауылдық округ әкімінің өкілеттігі:</w:t>
      </w:r>
    </w:p>
    <w:p>
      <w:pPr>
        <w:spacing w:after="0"/>
        <w:ind w:left="0"/>
        <w:jc w:val="both"/>
      </w:pPr>
      <w:r>
        <w:rPr>
          <w:rFonts w:ascii="Times New Roman"/>
          <w:b w:val="false"/>
          <w:i w:val="false"/>
          <w:color w:val="000000"/>
          <w:sz w:val="28"/>
        </w:rPr>
        <w:t>
      1) Ауылдық округ әкімі аппаратының Ережесін аудан әкімдігіне бекітуге ұсынады;</w:t>
      </w:r>
    </w:p>
    <w:p>
      <w:pPr>
        <w:spacing w:after="0"/>
        <w:ind w:left="0"/>
        <w:jc w:val="both"/>
      </w:pPr>
      <w:r>
        <w:rPr>
          <w:rFonts w:ascii="Times New Roman"/>
          <w:b w:val="false"/>
          <w:i w:val="false"/>
          <w:color w:val="000000"/>
          <w:sz w:val="28"/>
        </w:rPr>
        <w:t xml:space="preserve">
      2) Ауылдық округ әкімі аппаратының қызметшілерін қызметке тағайындайды және қызметінен босатады; </w:t>
      </w:r>
    </w:p>
    <w:p>
      <w:pPr>
        <w:spacing w:after="0"/>
        <w:ind w:left="0"/>
        <w:jc w:val="both"/>
      </w:pPr>
      <w:r>
        <w:rPr>
          <w:rFonts w:ascii="Times New Roman"/>
          <w:b w:val="false"/>
          <w:i w:val="false"/>
          <w:color w:val="000000"/>
          <w:sz w:val="28"/>
        </w:rPr>
        <w:t xml:space="preserve">
      3) Ауылдық округ әкімі аппаратының қызметшілерінің міндеттерін және өкілеттілігін белгілейді; </w:t>
      </w:r>
    </w:p>
    <w:p>
      <w:pPr>
        <w:spacing w:after="0"/>
        <w:ind w:left="0"/>
        <w:jc w:val="both"/>
      </w:pPr>
      <w:r>
        <w:rPr>
          <w:rFonts w:ascii="Times New Roman"/>
          <w:b w:val="false"/>
          <w:i w:val="false"/>
          <w:color w:val="000000"/>
          <w:sz w:val="28"/>
        </w:rPr>
        <w:t xml:space="preserve">
      4) Ауылдық округ әкімі аппаратының қызметшілерін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5) өз құзыреті шегінде Ауылдық округ әкімі аппаратының барлық қызметшілеріне міндетті өкім шығарады және нұсқаулар береді; </w:t>
      </w:r>
    </w:p>
    <w:p>
      <w:pPr>
        <w:spacing w:after="0"/>
        <w:ind w:left="0"/>
        <w:jc w:val="both"/>
      </w:pPr>
      <w:r>
        <w:rPr>
          <w:rFonts w:ascii="Times New Roman"/>
          <w:b w:val="false"/>
          <w:i w:val="false"/>
          <w:color w:val="000000"/>
          <w:sz w:val="28"/>
        </w:rPr>
        <w:t xml:space="preserve">
      6) өз құзыреті шегінде қызметтік құжаттарға қол қояды; </w:t>
      </w:r>
    </w:p>
    <w:p>
      <w:pPr>
        <w:spacing w:after="0"/>
        <w:ind w:left="0"/>
        <w:jc w:val="both"/>
      </w:pPr>
      <w:r>
        <w:rPr>
          <w:rFonts w:ascii="Times New Roman"/>
          <w:b w:val="false"/>
          <w:i w:val="false"/>
          <w:color w:val="000000"/>
          <w:sz w:val="28"/>
        </w:rPr>
        <w:t>
      7) ауылдық округі тұрғындарымен бөлек жиындар өткізеді;</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both"/>
      </w:pPr>
      <w:r>
        <w:rPr>
          <w:rFonts w:ascii="Times New Roman"/>
          <w:b w:val="false"/>
          <w:i w:val="false"/>
          <w:color w:val="000000"/>
          <w:sz w:val="28"/>
        </w:rPr>
        <w:t xml:space="preserve">
      9) мемлекеттік органдарда, өзге де ұйымдарда Мақтаарал ауданы "Бірлік ауылдық округі әкімінің аппараты" мемлекеттік мекемесін білдіреді; </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xml:space="preserve">
      Ауылдық округ әкімі болмаған кезеңде оның өкілеттіліктерін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22. Әкім өз орынбасарының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23. Ауылдық округ әкімі аппаратының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Ауылдық округ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Ауылдық округ әкімі аппаратына бекітілген мүлік коммуналдық меншікке жатады.</w:t>
      </w:r>
    </w:p>
    <w:p>
      <w:pPr>
        <w:spacing w:after="0"/>
        <w:ind w:left="0"/>
        <w:jc w:val="both"/>
      </w:pPr>
      <w:r>
        <w:rPr>
          <w:rFonts w:ascii="Times New Roman"/>
          <w:b w:val="false"/>
          <w:i w:val="false"/>
          <w:color w:val="000000"/>
          <w:sz w:val="28"/>
        </w:rPr>
        <w:t xml:space="preserve">
      25. Егер заңнамада өзгеше көзделмесе, Ауылдық округ әкімі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 Жұмыс режимі</w:t>
      </w:r>
    </w:p>
    <w:p>
      <w:pPr>
        <w:spacing w:after="0"/>
        <w:ind w:left="0"/>
        <w:jc w:val="both"/>
      </w:pPr>
      <w:r>
        <w:rPr>
          <w:rFonts w:ascii="Times New Roman"/>
          <w:b w:val="false"/>
          <w:i w:val="false"/>
          <w:color w:val="000000"/>
          <w:sz w:val="28"/>
        </w:rPr>
        <w:t>
      26. Қазақстан Республикасының Еңбек кодексіне сәйкес жүргізіледі.</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xml:space="preserve">
      27. Ауылдық округ әкімі аппаратын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"_30_"__қазан__ 2024 жылғы</w:t>
            </w:r>
            <w:r>
              <w:br/>
            </w:r>
            <w:r>
              <w:rPr>
                <w:rFonts w:ascii="Times New Roman"/>
                <w:b w:val="false"/>
                <w:i w:val="false"/>
                <w:color w:val="000000"/>
                <w:sz w:val="20"/>
              </w:rPr>
              <w:t>№_677_ қаулысына 10-қосымша</w:t>
            </w:r>
          </w:p>
        </w:tc>
      </w:tr>
    </w:tbl>
    <w:p>
      <w:pPr>
        <w:spacing w:after="0"/>
        <w:ind w:left="0"/>
        <w:jc w:val="left"/>
      </w:pPr>
      <w:r>
        <w:rPr>
          <w:rFonts w:ascii="Times New Roman"/>
          <w:b/>
          <w:i w:val="false"/>
          <w:color w:val="000000"/>
        </w:rPr>
        <w:t xml:space="preserve"> Мақтаарал ауданының "Жамбыл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xml:space="preserve">
      1. Мақтаарал ауданының "Жамбыл ауылдық округі әкімінің аппараты" мемлекеттік мекемесі (бұдан әрі – Ауылдық округ әкімі аппараты) жергілікті мемлекеттік басқару саласында басшылықты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xml:space="preserve">
      2. Ауылдық округ әкімі аппаратының ведомостволары жоқ. </w:t>
      </w:r>
    </w:p>
    <w:p>
      <w:pPr>
        <w:spacing w:after="0"/>
        <w:ind w:left="0"/>
        <w:jc w:val="both"/>
      </w:pPr>
      <w:r>
        <w:rPr>
          <w:rFonts w:ascii="Times New Roman"/>
          <w:b w:val="false"/>
          <w:i w:val="false"/>
          <w:color w:val="000000"/>
          <w:sz w:val="28"/>
        </w:rPr>
        <w:t xml:space="preserve">
      3. Ауылдық округ әкімі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Ауылдық округ әкімі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p>
      <w:pPr>
        <w:spacing w:after="0"/>
        <w:ind w:left="0"/>
        <w:jc w:val="both"/>
      </w:pPr>
      <w:r>
        <w:rPr>
          <w:rFonts w:ascii="Times New Roman"/>
          <w:b w:val="false"/>
          <w:i w:val="false"/>
          <w:color w:val="000000"/>
          <w:sz w:val="28"/>
        </w:rPr>
        <w:t>
      5. Ауылдық округ әкімі аппараты азаматтық-құқықтық қатынастарға өз атынан түседі.</w:t>
      </w:r>
    </w:p>
    <w:p>
      <w:pPr>
        <w:spacing w:after="0"/>
        <w:ind w:left="0"/>
        <w:jc w:val="both"/>
      </w:pPr>
      <w:r>
        <w:rPr>
          <w:rFonts w:ascii="Times New Roman"/>
          <w:b w:val="false"/>
          <w:i w:val="false"/>
          <w:color w:val="000000"/>
          <w:sz w:val="28"/>
        </w:rPr>
        <w:t xml:space="preserve">
      6. Ауылдық округ әкімі аппараты егер заңнамаға сәйкес осыған уәкілеттік берілген болса,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xml:space="preserve">
      7. Ауылдық округ әкімі аппараты өз құзыретінің мәселелері бойынша заңнамада белгіленген тәртіппен ауылдық округі әкімінің өкімдерімен және Қазақстан Республикасының заңнамасында көзделген басқа да актілермен ресімделетін шешімдер қабылдайды. </w:t>
      </w:r>
    </w:p>
    <w:p>
      <w:pPr>
        <w:spacing w:after="0"/>
        <w:ind w:left="0"/>
        <w:jc w:val="both"/>
      </w:pPr>
      <w:r>
        <w:rPr>
          <w:rFonts w:ascii="Times New Roman"/>
          <w:b w:val="false"/>
          <w:i w:val="false"/>
          <w:color w:val="000000"/>
          <w:sz w:val="28"/>
        </w:rPr>
        <w:t xml:space="preserve">
      8. Ауылдық округ әкімі аппараты ның құрылымы мен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xml:space="preserve">
      9. Заңды тұлғаның орналасқан жері: Қазақстан Республикасы, Түркістан облысы, Мақтаарал ауданы, Жамбыл ауылдық округі, Кеңесшіл елді мекені, Д.Байжигитов көшесі №1, индексі 160543. </w:t>
      </w:r>
    </w:p>
    <w:p>
      <w:pPr>
        <w:spacing w:after="0"/>
        <w:ind w:left="0"/>
        <w:jc w:val="both"/>
      </w:pPr>
      <w:r>
        <w:rPr>
          <w:rFonts w:ascii="Times New Roman"/>
          <w:b w:val="false"/>
          <w:i w:val="false"/>
          <w:color w:val="000000"/>
          <w:sz w:val="28"/>
        </w:rPr>
        <w:t xml:space="preserve">
      10. Осы Ереже Ауылдық округ әкімі аппаратының құрылтай құжаты болып табылады. </w:t>
      </w:r>
    </w:p>
    <w:p>
      <w:pPr>
        <w:spacing w:after="0"/>
        <w:ind w:left="0"/>
        <w:jc w:val="both"/>
      </w:pPr>
      <w:r>
        <w:rPr>
          <w:rFonts w:ascii="Times New Roman"/>
          <w:b w:val="false"/>
          <w:i w:val="false"/>
          <w:color w:val="000000"/>
          <w:sz w:val="28"/>
        </w:rPr>
        <w:t xml:space="preserve">
      11. Ауылдық округ әкімі аппаратының қызметін қаржыландыру жергілікті бюджеттен жүзеге асырылады. </w:t>
      </w:r>
    </w:p>
    <w:p>
      <w:pPr>
        <w:spacing w:after="0"/>
        <w:ind w:left="0"/>
        <w:jc w:val="both"/>
      </w:pPr>
      <w:r>
        <w:rPr>
          <w:rFonts w:ascii="Times New Roman"/>
          <w:b w:val="false"/>
          <w:i w:val="false"/>
          <w:color w:val="000000"/>
          <w:sz w:val="28"/>
        </w:rPr>
        <w:t xml:space="preserve">
      12. Ауылдық округ әкімі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xml:space="preserve">
      Егер Ауылдық округ әкімі аппаратына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 </w:t>
      </w:r>
    </w:p>
    <w:p>
      <w:pPr>
        <w:spacing w:after="0"/>
        <w:ind w:left="0"/>
        <w:jc w:val="both"/>
      </w:pPr>
      <w:r>
        <w:rPr>
          <w:rFonts w:ascii="Times New Roman"/>
          <w:b w:val="false"/>
          <w:i w:val="false"/>
          <w:color w:val="000000"/>
          <w:sz w:val="28"/>
        </w:rPr>
        <w:t>
      13. Мемлекеттік органның құрылтайшысы – Мақтаарал ауданы әкімдігі болып табылады.</w:t>
      </w:r>
    </w:p>
    <w:p>
      <w:pPr>
        <w:spacing w:after="0"/>
        <w:ind w:left="0"/>
        <w:jc w:val="both"/>
      </w:pPr>
      <w:r>
        <w:rPr>
          <w:rFonts w:ascii="Times New Roman"/>
          <w:b w:val="false"/>
          <w:i w:val="false"/>
          <w:color w:val="000000"/>
          <w:sz w:val="28"/>
        </w:rPr>
        <w:t>
      Заңды тұлғаның мекенжайы: 160547, Қазақстан Республикасы, Түркістан облысы, Мақтаарал ауданы, Мырзакент кенті, С.Жаштаев көшесі №96. БСН 990340008199</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Ауылдық округ әкімі аппаратының миссиясы: тиісті әкімшілік-аумақтық бірлікте мемлекеттік саясатты жүзеге асыру.</w:t>
      </w:r>
    </w:p>
    <w:p>
      <w:pPr>
        <w:spacing w:after="0"/>
        <w:ind w:left="0"/>
        <w:jc w:val="both"/>
      </w:pPr>
      <w:r>
        <w:rPr>
          <w:rFonts w:ascii="Times New Roman"/>
          <w:b w:val="false"/>
          <w:i w:val="false"/>
          <w:color w:val="000000"/>
          <w:sz w:val="28"/>
        </w:rPr>
        <w:t xml:space="preserve">
      15. Ауылдық округ әкімі аппаратының мақсаты: әкімнің қызметін ақпараттық-талдау тұрғысынан, ұйымдық-құқықтық және материалдық-техникалық жағынан қамтамасыз ету. </w:t>
      </w:r>
    </w:p>
    <w:p>
      <w:pPr>
        <w:spacing w:after="0"/>
        <w:ind w:left="0"/>
        <w:jc w:val="both"/>
      </w:pPr>
      <w:r>
        <w:rPr>
          <w:rFonts w:ascii="Times New Roman"/>
          <w:b w:val="false"/>
          <w:i w:val="false"/>
          <w:color w:val="000000"/>
          <w:sz w:val="28"/>
        </w:rPr>
        <w:t xml:space="preserve">
      16. Ауылдық округ әкімі аппаратының функциялары: </w:t>
      </w:r>
    </w:p>
    <w:p>
      <w:pPr>
        <w:spacing w:after="0"/>
        <w:ind w:left="0"/>
        <w:jc w:val="both"/>
      </w:pPr>
      <w:r>
        <w:rPr>
          <w:rFonts w:ascii="Times New Roman"/>
          <w:b w:val="false"/>
          <w:i w:val="false"/>
          <w:color w:val="000000"/>
          <w:sz w:val="28"/>
        </w:rPr>
        <w:t xml:space="preserve">
      1)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 </w:t>
      </w:r>
    </w:p>
    <w:p>
      <w:pPr>
        <w:spacing w:after="0"/>
        <w:ind w:left="0"/>
        <w:jc w:val="both"/>
      </w:pPr>
      <w:r>
        <w:rPr>
          <w:rFonts w:ascii="Times New Roman"/>
          <w:b w:val="false"/>
          <w:i w:val="false"/>
          <w:color w:val="000000"/>
          <w:sz w:val="28"/>
        </w:rPr>
        <w:t>
      2)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 </w:t>
      </w:r>
    </w:p>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xml:space="preserve">
      6) азаматтардың өтініштерін, арыздарын, шағымдарын қарайды, азаматтардың құқықтары мен бостандықтарын қорғау жөнінде шаралар қолданады; </w:t>
      </w:r>
    </w:p>
    <w:p>
      <w:pPr>
        <w:spacing w:after="0"/>
        <w:ind w:left="0"/>
        <w:jc w:val="both"/>
      </w:pPr>
      <w:r>
        <w:rPr>
          <w:rFonts w:ascii="Times New Roman"/>
          <w:b w:val="false"/>
          <w:i w:val="false"/>
          <w:color w:val="000000"/>
          <w:sz w:val="28"/>
        </w:rPr>
        <w:t xml:space="preserve">
      7)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8) ауылдық округітің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9) ауылдық округтiң тұрғын үй қорын түгендеуді жүргізеді;</w:t>
      </w:r>
    </w:p>
    <w:p>
      <w:pPr>
        <w:spacing w:after="0"/>
        <w:ind w:left="0"/>
        <w:jc w:val="both"/>
      </w:pPr>
      <w:r>
        <w:rPr>
          <w:rFonts w:ascii="Times New Roman"/>
          <w:b w:val="false"/>
          <w:i w:val="false"/>
          <w:color w:val="000000"/>
          <w:sz w:val="28"/>
        </w:rPr>
        <w:t>
      10) аудан әкімімен және жергілікті қоғамдастық жиналысымен келісу бойынша ауылдық округітiң авариялық жағдайдағы үйлерін бұзуды ұйымдастырады;</w:t>
      </w:r>
    </w:p>
    <w:p>
      <w:pPr>
        <w:spacing w:after="0"/>
        <w:ind w:left="0"/>
        <w:jc w:val="both"/>
      </w:pPr>
      <w:r>
        <w:rPr>
          <w:rFonts w:ascii="Times New Roman"/>
          <w:b w:val="false"/>
          <w:i w:val="false"/>
          <w:color w:val="000000"/>
          <w:sz w:val="28"/>
        </w:rPr>
        <w:t xml:space="preserve">
      11)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13)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14)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15) шаруашылықтар бойынша есепке алуды жүзеге асырады; </w:t>
      </w:r>
    </w:p>
    <w:p>
      <w:pPr>
        <w:spacing w:after="0"/>
        <w:ind w:left="0"/>
        <w:jc w:val="both"/>
      </w:pPr>
      <w:r>
        <w:rPr>
          <w:rFonts w:ascii="Times New Roman"/>
          <w:b w:val="false"/>
          <w:i w:val="false"/>
          <w:color w:val="000000"/>
          <w:sz w:val="28"/>
        </w:rPr>
        <w:t xml:space="preserve">
      16)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17)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18)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19) ауыл шаруашылығы санағын жүргізуге қатысады; </w:t>
      </w:r>
    </w:p>
    <w:p>
      <w:pPr>
        <w:spacing w:after="0"/>
        <w:ind w:left="0"/>
        <w:jc w:val="both"/>
      </w:pPr>
      <w:r>
        <w:rPr>
          <w:rFonts w:ascii="Times New Roman"/>
          <w:b w:val="false"/>
          <w:i w:val="false"/>
          <w:color w:val="000000"/>
          <w:sz w:val="28"/>
        </w:rPr>
        <w:t xml:space="preserve">
      20) микрокредит беру бағдарламаларына қатысуы үшін табысы төмен адамдарды анықтайды; </w:t>
      </w:r>
    </w:p>
    <w:p>
      <w:pPr>
        <w:spacing w:after="0"/>
        <w:ind w:left="0"/>
        <w:jc w:val="both"/>
      </w:pPr>
      <w:r>
        <w:rPr>
          <w:rFonts w:ascii="Times New Roman"/>
          <w:b w:val="false"/>
          <w:i w:val="false"/>
          <w:color w:val="000000"/>
          <w:sz w:val="28"/>
        </w:rPr>
        <w:t>
      21)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22) "Агроөнеркәсіп кешеніндегі үздік кәсіп иесі" конкурсын өткізуді қамтамасыз етеді; </w:t>
      </w:r>
    </w:p>
    <w:p>
      <w:pPr>
        <w:spacing w:after="0"/>
        <w:ind w:left="0"/>
        <w:jc w:val="both"/>
      </w:pPr>
      <w:r>
        <w:rPr>
          <w:rFonts w:ascii="Times New Roman"/>
          <w:b w:val="false"/>
          <w:i w:val="false"/>
          <w:color w:val="000000"/>
          <w:sz w:val="28"/>
        </w:rPr>
        <w:t xml:space="preserve">
      23)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24)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25)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26) Қазақстан Республикасының заңнамасында белгіленген тәртіппен ветеринариялық пункттерді қызметтік үй-жайлармен қамтамасыз етеді; </w:t>
      </w:r>
    </w:p>
    <w:p>
      <w:pPr>
        <w:spacing w:after="0"/>
        <w:ind w:left="0"/>
        <w:jc w:val="both"/>
      </w:pPr>
      <w:r>
        <w:rPr>
          <w:rFonts w:ascii="Times New Roman"/>
          <w:b w:val="false"/>
          <w:i w:val="false"/>
          <w:color w:val="000000"/>
          <w:sz w:val="28"/>
        </w:rPr>
        <w:t xml:space="preserve">
      27)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28)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29)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30)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31)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32)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33)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34)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35)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36)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37)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38)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39) қоғамдық көлік қозғалысын ұйымдастырады; </w:t>
      </w:r>
    </w:p>
    <w:p>
      <w:pPr>
        <w:spacing w:after="0"/>
        <w:ind w:left="0"/>
        <w:jc w:val="both"/>
      </w:pPr>
      <w:r>
        <w:rPr>
          <w:rFonts w:ascii="Times New Roman"/>
          <w:b w:val="false"/>
          <w:i w:val="false"/>
          <w:color w:val="000000"/>
          <w:sz w:val="28"/>
        </w:rPr>
        <w:t xml:space="preserve">
      40) жергілікті өзін-өзі басқару органдарымен өзара іс-қимыл жасайды; </w:t>
      </w:r>
    </w:p>
    <w:p>
      <w:pPr>
        <w:spacing w:after="0"/>
        <w:ind w:left="0"/>
        <w:jc w:val="both"/>
      </w:pPr>
      <w:r>
        <w:rPr>
          <w:rFonts w:ascii="Times New Roman"/>
          <w:b w:val="false"/>
          <w:i w:val="false"/>
          <w:color w:val="000000"/>
          <w:sz w:val="28"/>
        </w:rPr>
        <w:t xml:space="preserve">
      41)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w:t>
      </w:r>
    </w:p>
    <w:p>
      <w:pPr>
        <w:spacing w:after="0"/>
        <w:ind w:left="0"/>
        <w:jc w:val="both"/>
      </w:pPr>
      <w:r>
        <w:rPr>
          <w:rFonts w:ascii="Times New Roman"/>
          <w:b w:val="false"/>
          <w:i w:val="false"/>
          <w:color w:val="000000"/>
          <w:sz w:val="28"/>
        </w:rPr>
        <w:t xml:space="preserve">
      42)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w:t>
      </w:r>
    </w:p>
    <w:p>
      <w:pPr>
        <w:spacing w:after="0"/>
        <w:ind w:left="0"/>
        <w:jc w:val="both"/>
      </w:pPr>
      <w:r>
        <w:rPr>
          <w:rFonts w:ascii="Times New Roman"/>
          <w:b w:val="false"/>
          <w:i w:val="false"/>
          <w:color w:val="000000"/>
          <w:sz w:val="28"/>
        </w:rPr>
        <w:t xml:space="preserve">
      43) берілген коммуналдық мүліктің сақталуын қамтамасыз етеді; </w:t>
      </w:r>
    </w:p>
    <w:p>
      <w:pPr>
        <w:spacing w:after="0"/>
        <w:ind w:left="0"/>
        <w:jc w:val="both"/>
      </w:pPr>
      <w:r>
        <w:rPr>
          <w:rFonts w:ascii="Times New Roman"/>
          <w:b w:val="false"/>
          <w:i w:val="false"/>
          <w:color w:val="000000"/>
          <w:sz w:val="28"/>
        </w:rPr>
        <w:t xml:space="preserve">
      44) кіріс көздерін қалыптастырады; </w:t>
      </w:r>
    </w:p>
    <w:p>
      <w:pPr>
        <w:spacing w:after="0"/>
        <w:ind w:left="0"/>
        <w:jc w:val="both"/>
      </w:pPr>
      <w:r>
        <w:rPr>
          <w:rFonts w:ascii="Times New Roman"/>
          <w:b w:val="false"/>
          <w:i w:val="false"/>
          <w:color w:val="000000"/>
          <w:sz w:val="28"/>
        </w:rPr>
        <w:t xml:space="preserve">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 </w:t>
      </w:r>
    </w:p>
    <w:p>
      <w:pPr>
        <w:spacing w:after="0"/>
        <w:ind w:left="0"/>
        <w:jc w:val="both"/>
      </w:pP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xml:space="preserve">
      47)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 </w:t>
      </w:r>
    </w:p>
    <w:p>
      <w:pPr>
        <w:spacing w:after="0"/>
        <w:ind w:left="0"/>
        <w:jc w:val="both"/>
      </w:pPr>
      <w:r>
        <w:rPr>
          <w:rFonts w:ascii="Times New Roman"/>
          <w:b w:val="false"/>
          <w:i w:val="false"/>
          <w:color w:val="000000"/>
          <w:sz w:val="28"/>
        </w:rPr>
        <w:t xml:space="preserve">
      48)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49)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50)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51)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52)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53)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54)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55)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56)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 </w:t>
      </w:r>
    </w:p>
    <w:p>
      <w:pPr>
        <w:spacing w:after="0"/>
        <w:ind w:left="0"/>
        <w:jc w:val="both"/>
      </w:pPr>
      <w:r>
        <w:rPr>
          <w:rFonts w:ascii="Times New Roman"/>
          <w:b w:val="false"/>
          <w:i w:val="false"/>
          <w:color w:val="000000"/>
          <w:sz w:val="28"/>
        </w:rPr>
        <w:t xml:space="preserve">
      57)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 </w:t>
      </w:r>
    </w:p>
    <w:p>
      <w:pPr>
        <w:spacing w:after="0"/>
        <w:ind w:left="0"/>
        <w:jc w:val="both"/>
      </w:pPr>
      <w:r>
        <w:rPr>
          <w:rFonts w:ascii="Times New Roman"/>
          <w:b w:val="false"/>
          <w:i w:val="false"/>
          <w:color w:val="000000"/>
          <w:sz w:val="28"/>
        </w:rPr>
        <w:t xml:space="preserve">
      58)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59) кәсіпқой емес медиаторлардың тізілімін жүргізеді; </w:t>
      </w:r>
    </w:p>
    <w:p>
      <w:pPr>
        <w:spacing w:after="0"/>
        <w:ind w:left="0"/>
        <w:jc w:val="both"/>
      </w:pPr>
      <w:r>
        <w:rPr>
          <w:rFonts w:ascii="Times New Roman"/>
          <w:b w:val="false"/>
          <w:i w:val="false"/>
          <w:color w:val="000000"/>
          <w:sz w:val="28"/>
        </w:rPr>
        <w:t xml:space="preserve">
      60)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 </w:t>
      </w:r>
    </w:p>
    <w:p>
      <w:pPr>
        <w:spacing w:after="0"/>
        <w:ind w:left="0"/>
        <w:jc w:val="both"/>
      </w:pPr>
      <w:r>
        <w:rPr>
          <w:rFonts w:ascii="Times New Roman"/>
          <w:b w:val="false"/>
          <w:i w:val="false"/>
          <w:color w:val="000000"/>
          <w:sz w:val="28"/>
        </w:rPr>
        <w:t xml:space="preserve">
      61)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62)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63)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64)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65) ауылдық округі әкімінің құзіретіне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xml:space="preserve">
      Осы ережемен қарастырылған өкілеттілікті іске асыру үшін Ауылдық округ әкімі аппараты: </w:t>
      </w:r>
    </w:p>
    <w:p>
      <w:pPr>
        <w:spacing w:after="0"/>
        <w:ind w:left="0"/>
        <w:jc w:val="both"/>
      </w:pPr>
      <w:r>
        <w:rPr>
          <w:rFonts w:ascii="Times New Roman"/>
          <w:b w:val="false"/>
          <w:i w:val="false"/>
          <w:color w:val="000000"/>
          <w:sz w:val="28"/>
        </w:rPr>
        <w:t>
      1) Мемлекеттік органдармен, ұйымдармен өзара қарым-қатынастарда тиісті аумақта басқарудың тиімділігін арттыру мәселелері бойынша Ауылдық округ әкімі аппаратының, ауылдық округ әкімінің мүдделерін білдіруге;</w:t>
      </w:r>
    </w:p>
    <w:p>
      <w:pPr>
        <w:spacing w:after="0"/>
        <w:ind w:left="0"/>
        <w:jc w:val="both"/>
      </w:pPr>
      <w:r>
        <w:rPr>
          <w:rFonts w:ascii="Times New Roman"/>
          <w:b w:val="false"/>
          <w:i w:val="false"/>
          <w:color w:val="000000"/>
          <w:sz w:val="28"/>
        </w:rPr>
        <w:t xml:space="preserve">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 </w:t>
      </w:r>
    </w:p>
    <w:p>
      <w:pPr>
        <w:spacing w:after="0"/>
        <w:ind w:left="0"/>
        <w:jc w:val="both"/>
      </w:pPr>
      <w:r>
        <w:rPr>
          <w:rFonts w:ascii="Times New Roman"/>
          <w:b w:val="false"/>
          <w:i w:val="false"/>
          <w:color w:val="000000"/>
          <w:sz w:val="28"/>
        </w:rPr>
        <w:t>
      3)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4)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p>
    <w:p>
      <w:pPr>
        <w:spacing w:after="0"/>
        <w:ind w:left="0"/>
        <w:jc w:val="both"/>
      </w:pPr>
      <w:r>
        <w:rPr>
          <w:rFonts w:ascii="Times New Roman"/>
          <w:b w:val="false"/>
          <w:i w:val="false"/>
          <w:color w:val="000000"/>
          <w:sz w:val="28"/>
        </w:rPr>
        <w:t>
      5) Қазақстан Республикасының қолданыстағы заңнамасының нормаларын ұстануға құқылы.</w:t>
      </w:r>
    </w:p>
    <w:p>
      <w:pPr>
        <w:spacing w:after="0"/>
        <w:ind w:left="0"/>
        <w:jc w:val="both"/>
      </w:pPr>
      <w:r>
        <w:rPr>
          <w:rFonts w:ascii="Times New Roman"/>
          <w:b w:val="false"/>
          <w:i w:val="false"/>
          <w:color w:val="000000"/>
          <w:sz w:val="28"/>
        </w:rPr>
        <w:t xml:space="preserve">
      Ауылдық округ әкімі аппаратының міндеттеріне: </w:t>
      </w:r>
    </w:p>
    <w:p>
      <w:pPr>
        <w:spacing w:after="0"/>
        <w:ind w:left="0"/>
        <w:jc w:val="both"/>
      </w:pPr>
      <w:r>
        <w:rPr>
          <w:rFonts w:ascii="Times New Roman"/>
          <w:b w:val="false"/>
          <w:i w:val="false"/>
          <w:color w:val="000000"/>
          <w:sz w:val="28"/>
        </w:rPr>
        <w:t xml:space="preserve">
      1) әкім аппаратының ұйымдастырушылық, құқықтық, ақпараттық,талдамалық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2) қолданыстағы заңнамаға сәйкес тұрғындарға сапалы мемлекеттік қызмет көрсету; </w:t>
      </w:r>
    </w:p>
    <w:p>
      <w:pPr>
        <w:spacing w:after="0"/>
        <w:ind w:left="0"/>
        <w:jc w:val="both"/>
      </w:pPr>
      <w:r>
        <w:rPr>
          <w:rFonts w:ascii="Times New Roman"/>
          <w:b w:val="false"/>
          <w:i w:val="false"/>
          <w:color w:val="000000"/>
          <w:sz w:val="28"/>
        </w:rPr>
        <w:t xml:space="preserve">
      3)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xml:space="preserve">
      4) мемлекеттік қызмет көрсетудің сапасын бағалау жөнінде уәкілетті органға тиісті ақпарат ұсыну; </w:t>
      </w:r>
    </w:p>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6)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Ауылдық округ әкімі аппаратына басшылықты жүктелген міндеттердің орындалуына және оның функцияларын жүзеге асыруға дербес жауапты болатын бірінші басшы (әкім) жүзеге асырады.</w:t>
      </w:r>
    </w:p>
    <w:p>
      <w:pPr>
        <w:spacing w:after="0"/>
        <w:ind w:left="0"/>
        <w:jc w:val="both"/>
      </w:pPr>
      <w:r>
        <w:rPr>
          <w:rFonts w:ascii="Times New Roman"/>
          <w:b w:val="false"/>
          <w:i w:val="false"/>
          <w:color w:val="000000"/>
          <w:sz w:val="28"/>
        </w:rPr>
        <w:t>
      19.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xml:space="preserve">
      20. Ауылдық округ әкімінің Қазақстан Республикасының заңнамасына сәйкес қызметке тағайындалатын және қызметтен босатылатын орынбасарлары болады. </w:t>
      </w:r>
    </w:p>
    <w:p>
      <w:pPr>
        <w:spacing w:after="0"/>
        <w:ind w:left="0"/>
        <w:jc w:val="both"/>
      </w:pPr>
      <w:r>
        <w:rPr>
          <w:rFonts w:ascii="Times New Roman"/>
          <w:b w:val="false"/>
          <w:i w:val="false"/>
          <w:color w:val="000000"/>
          <w:sz w:val="28"/>
        </w:rPr>
        <w:t>
      21. Ауылдық округ әкімінің өкілеттігі:</w:t>
      </w:r>
    </w:p>
    <w:p>
      <w:pPr>
        <w:spacing w:after="0"/>
        <w:ind w:left="0"/>
        <w:jc w:val="both"/>
      </w:pPr>
      <w:r>
        <w:rPr>
          <w:rFonts w:ascii="Times New Roman"/>
          <w:b w:val="false"/>
          <w:i w:val="false"/>
          <w:color w:val="000000"/>
          <w:sz w:val="28"/>
        </w:rPr>
        <w:t>
      1) Ауылдық округ әкімі аппаратының Ережесін аудан әкімдігіне бекітуге ұсынады;</w:t>
      </w:r>
    </w:p>
    <w:p>
      <w:pPr>
        <w:spacing w:after="0"/>
        <w:ind w:left="0"/>
        <w:jc w:val="both"/>
      </w:pPr>
      <w:r>
        <w:rPr>
          <w:rFonts w:ascii="Times New Roman"/>
          <w:b w:val="false"/>
          <w:i w:val="false"/>
          <w:color w:val="000000"/>
          <w:sz w:val="28"/>
        </w:rPr>
        <w:t xml:space="preserve">
      2) Ауылдық округ әкімі аппаратының қызметшілерін қызметке тағайындайды және қызметінен босатады; </w:t>
      </w:r>
    </w:p>
    <w:p>
      <w:pPr>
        <w:spacing w:after="0"/>
        <w:ind w:left="0"/>
        <w:jc w:val="both"/>
      </w:pPr>
      <w:r>
        <w:rPr>
          <w:rFonts w:ascii="Times New Roman"/>
          <w:b w:val="false"/>
          <w:i w:val="false"/>
          <w:color w:val="000000"/>
          <w:sz w:val="28"/>
        </w:rPr>
        <w:t xml:space="preserve">
      3) Ауылдық округ әкімі аппаратының қызметшілерінің міндеттерін және өкілеттілігін белгілейді; </w:t>
      </w:r>
    </w:p>
    <w:p>
      <w:pPr>
        <w:spacing w:after="0"/>
        <w:ind w:left="0"/>
        <w:jc w:val="both"/>
      </w:pPr>
      <w:r>
        <w:rPr>
          <w:rFonts w:ascii="Times New Roman"/>
          <w:b w:val="false"/>
          <w:i w:val="false"/>
          <w:color w:val="000000"/>
          <w:sz w:val="28"/>
        </w:rPr>
        <w:t xml:space="preserve">
      4) Ауылдық округ әкімі аппаратының қызметшілерін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5) өз құзыреті шегінде Ауылдық округ әкімі аппаратының барлық қызметшілеріне міндетті өкім шығарады және нұсқаулар береді; </w:t>
      </w:r>
    </w:p>
    <w:p>
      <w:pPr>
        <w:spacing w:after="0"/>
        <w:ind w:left="0"/>
        <w:jc w:val="both"/>
      </w:pPr>
      <w:r>
        <w:rPr>
          <w:rFonts w:ascii="Times New Roman"/>
          <w:b w:val="false"/>
          <w:i w:val="false"/>
          <w:color w:val="000000"/>
          <w:sz w:val="28"/>
        </w:rPr>
        <w:t xml:space="preserve">
      6) өз құзыреті шегінде қызметтік құжаттарға қол қояды; </w:t>
      </w:r>
    </w:p>
    <w:p>
      <w:pPr>
        <w:spacing w:after="0"/>
        <w:ind w:left="0"/>
        <w:jc w:val="both"/>
      </w:pPr>
      <w:r>
        <w:rPr>
          <w:rFonts w:ascii="Times New Roman"/>
          <w:b w:val="false"/>
          <w:i w:val="false"/>
          <w:color w:val="000000"/>
          <w:sz w:val="28"/>
        </w:rPr>
        <w:t>
      7) ауылдық округі тұрғындарымен бөлек жиындар өткізеді;</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both"/>
      </w:pPr>
      <w:r>
        <w:rPr>
          <w:rFonts w:ascii="Times New Roman"/>
          <w:b w:val="false"/>
          <w:i w:val="false"/>
          <w:color w:val="000000"/>
          <w:sz w:val="28"/>
        </w:rPr>
        <w:t xml:space="preserve">
      9) мемлекеттік органдарда, өзге де ұйымдарда Мақтаарал ауданы "Жамбыл ауылдық округі әкімі аппараты" мемлекеттік мекемесін білдіреді; </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xml:space="preserve">
      Ауылдық округ әкімі болмаған кезеңде оның өкілеттіліктерін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22. Әкім өз орынбасарының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23. Ауылдық округ әкімі аппаратының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Ауылдық округ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Ауылдық округ әкімі аппаратына бекітілген мүлік коммуналдық меншікке жатады.</w:t>
      </w:r>
    </w:p>
    <w:p>
      <w:pPr>
        <w:spacing w:after="0"/>
        <w:ind w:left="0"/>
        <w:jc w:val="both"/>
      </w:pPr>
      <w:r>
        <w:rPr>
          <w:rFonts w:ascii="Times New Roman"/>
          <w:b w:val="false"/>
          <w:i w:val="false"/>
          <w:color w:val="000000"/>
          <w:sz w:val="28"/>
        </w:rPr>
        <w:t xml:space="preserve">
      25. Егер заңнамада өзгеше көзделмесе, Ауылдық округ әкімі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 Жұмыс режимі</w:t>
      </w:r>
    </w:p>
    <w:p>
      <w:pPr>
        <w:spacing w:after="0"/>
        <w:ind w:left="0"/>
        <w:jc w:val="both"/>
      </w:pPr>
      <w:r>
        <w:rPr>
          <w:rFonts w:ascii="Times New Roman"/>
          <w:b w:val="false"/>
          <w:i w:val="false"/>
          <w:color w:val="000000"/>
          <w:sz w:val="28"/>
        </w:rPr>
        <w:t>
      26. Қазақстан Республикасының Еңбек кодексіне сәйкес жүргізіледі.</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xml:space="preserve">
      27. Ауылдық округ әкімі аппаратын қайта ұйымдастыру және тарату Қазақстан Республикасының заңнамасына сәйкес жүзеге асырылады.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Мақтаарал ауданы әкімдігінің</w:t>
            </w:r>
            <w:r>
              <w:br/>
            </w:r>
            <w:r>
              <w:rPr>
                <w:rFonts w:ascii="Times New Roman"/>
                <w:b w:val="false"/>
                <w:i w:val="false"/>
                <w:color w:val="000000"/>
                <w:sz w:val="20"/>
              </w:rPr>
              <w:t>"_30_"___қазан___ 2024 жылғы</w:t>
            </w:r>
            <w:r>
              <w:br/>
            </w:r>
            <w:r>
              <w:rPr>
                <w:rFonts w:ascii="Times New Roman"/>
                <w:b w:val="false"/>
                <w:i w:val="false"/>
                <w:color w:val="000000"/>
                <w:sz w:val="20"/>
              </w:rPr>
              <w:t>№_677_ қаулысына 11-қосымша</w:t>
            </w:r>
          </w:p>
        </w:tc>
      </w:tr>
    </w:tbl>
    <w:p>
      <w:pPr>
        <w:spacing w:after="0"/>
        <w:ind w:left="0"/>
        <w:jc w:val="left"/>
      </w:pPr>
      <w:r>
        <w:rPr>
          <w:rFonts w:ascii="Times New Roman"/>
          <w:b/>
          <w:i w:val="false"/>
          <w:color w:val="000000"/>
        </w:rPr>
        <w:t xml:space="preserve"> Мақтаарал ауданының "Мақтарал ауылдық округі әкімінің аппараты" мемлекеттік мекемесі туралы ЕРЕЖЕ 1. Жалпы ережелер</w:t>
      </w:r>
    </w:p>
    <w:p>
      <w:pPr>
        <w:spacing w:after="0"/>
        <w:ind w:left="0"/>
        <w:jc w:val="both"/>
      </w:pPr>
      <w:r>
        <w:rPr>
          <w:rFonts w:ascii="Times New Roman"/>
          <w:b w:val="false"/>
          <w:i w:val="false"/>
          <w:color w:val="000000"/>
          <w:sz w:val="28"/>
        </w:rPr>
        <w:t xml:space="preserve">
      1. Мақтаарал ауданының "Мақтарал ауылдық округі әкімінің аппараты" мемлекеттік мекемесі (бұдан әрі – Ауылдық округ әкімі аппараты) жергілікті мемлекеттік басқару саласында басшылықты жүзеге асыратын Қазақстан Республикасының мемлекеттік органы болып табылады. </w:t>
      </w:r>
    </w:p>
    <w:p>
      <w:pPr>
        <w:spacing w:after="0"/>
        <w:ind w:left="0"/>
        <w:jc w:val="both"/>
      </w:pPr>
      <w:r>
        <w:rPr>
          <w:rFonts w:ascii="Times New Roman"/>
          <w:b w:val="false"/>
          <w:i w:val="false"/>
          <w:color w:val="000000"/>
          <w:sz w:val="28"/>
        </w:rPr>
        <w:t xml:space="preserve">
      2. Ауылдық округ әкімі аппаратының ведомостволары жоқ. </w:t>
      </w:r>
    </w:p>
    <w:p>
      <w:pPr>
        <w:spacing w:after="0"/>
        <w:ind w:left="0"/>
        <w:jc w:val="both"/>
      </w:pPr>
      <w:r>
        <w:rPr>
          <w:rFonts w:ascii="Times New Roman"/>
          <w:b w:val="false"/>
          <w:i w:val="false"/>
          <w:color w:val="000000"/>
          <w:sz w:val="28"/>
        </w:rPr>
        <w:t xml:space="preserve">
      3. Ауылдық округ әкімі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p>
    <w:p>
      <w:pPr>
        <w:spacing w:after="0"/>
        <w:ind w:left="0"/>
        <w:jc w:val="both"/>
      </w:pPr>
      <w:r>
        <w:rPr>
          <w:rFonts w:ascii="Times New Roman"/>
          <w:b w:val="false"/>
          <w:i w:val="false"/>
          <w:color w:val="000000"/>
          <w:sz w:val="28"/>
        </w:rPr>
        <w:t xml:space="preserve">
      4. Ауылдық округ әкімі аппараты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p>
      <w:pPr>
        <w:spacing w:after="0"/>
        <w:ind w:left="0"/>
        <w:jc w:val="both"/>
      </w:pPr>
      <w:r>
        <w:rPr>
          <w:rFonts w:ascii="Times New Roman"/>
          <w:b w:val="false"/>
          <w:i w:val="false"/>
          <w:color w:val="000000"/>
          <w:sz w:val="28"/>
        </w:rPr>
        <w:t>
      5. Ауылдық округ әкімі аппараты азаматтық-құқықтық қатынастарға өз атынан түседі.</w:t>
      </w:r>
    </w:p>
    <w:p>
      <w:pPr>
        <w:spacing w:after="0"/>
        <w:ind w:left="0"/>
        <w:jc w:val="both"/>
      </w:pPr>
      <w:r>
        <w:rPr>
          <w:rFonts w:ascii="Times New Roman"/>
          <w:b w:val="false"/>
          <w:i w:val="false"/>
          <w:color w:val="000000"/>
          <w:sz w:val="28"/>
        </w:rPr>
        <w:t xml:space="preserve">
      6. Ауылдық округ әкімі аппараты егер заңнамаға сәйкес осыған уәкілеттік берілген болса, мемлекеттің атынан азаматтық-құқықтық қатынастардың тарапы болуға құқығы бар. </w:t>
      </w:r>
    </w:p>
    <w:p>
      <w:pPr>
        <w:spacing w:after="0"/>
        <w:ind w:left="0"/>
        <w:jc w:val="both"/>
      </w:pPr>
      <w:r>
        <w:rPr>
          <w:rFonts w:ascii="Times New Roman"/>
          <w:b w:val="false"/>
          <w:i w:val="false"/>
          <w:color w:val="000000"/>
          <w:sz w:val="28"/>
        </w:rPr>
        <w:t xml:space="preserve">
      7. Ауылдық округ әкімі аппараты өз құзыретінің мәселелері бойынша заңнамада белгіленген тәртіппен ауылдық округі әкімінің өкімдерімен және Қазақстан Республикасының заңнамасында көзделген басқа да актілермен ресімделетін шешімдер қабылдайды. </w:t>
      </w:r>
    </w:p>
    <w:p>
      <w:pPr>
        <w:spacing w:after="0"/>
        <w:ind w:left="0"/>
        <w:jc w:val="both"/>
      </w:pPr>
      <w:r>
        <w:rPr>
          <w:rFonts w:ascii="Times New Roman"/>
          <w:b w:val="false"/>
          <w:i w:val="false"/>
          <w:color w:val="000000"/>
          <w:sz w:val="28"/>
        </w:rPr>
        <w:t xml:space="preserve">
      8. Ауылдық округ әкімі аппараты ның құрылымы мен штат санының лимиті қолданыстағы заңнамаға сәйкес бекітіледі. </w:t>
      </w:r>
    </w:p>
    <w:p>
      <w:pPr>
        <w:spacing w:after="0"/>
        <w:ind w:left="0"/>
        <w:jc w:val="both"/>
      </w:pPr>
      <w:r>
        <w:rPr>
          <w:rFonts w:ascii="Times New Roman"/>
          <w:b w:val="false"/>
          <w:i w:val="false"/>
          <w:color w:val="000000"/>
          <w:sz w:val="28"/>
        </w:rPr>
        <w:t xml:space="preserve">
      9. Заңды тұлғаның орналасқан жері: Қазақстан Республикасы, Түркістан облысы, Мақтаарал ауданы, Атакент кенті, Ж.Бекжанов көшесі №2, индексі 160525. </w:t>
      </w:r>
    </w:p>
    <w:p>
      <w:pPr>
        <w:spacing w:after="0"/>
        <w:ind w:left="0"/>
        <w:jc w:val="both"/>
      </w:pPr>
      <w:r>
        <w:rPr>
          <w:rFonts w:ascii="Times New Roman"/>
          <w:b w:val="false"/>
          <w:i w:val="false"/>
          <w:color w:val="000000"/>
          <w:sz w:val="28"/>
        </w:rPr>
        <w:t xml:space="preserve">
      10. Осы Ереже Ауылдық округ әкімі аппаратының құрылтай құжаты болып табылады. </w:t>
      </w:r>
    </w:p>
    <w:p>
      <w:pPr>
        <w:spacing w:after="0"/>
        <w:ind w:left="0"/>
        <w:jc w:val="both"/>
      </w:pPr>
      <w:r>
        <w:rPr>
          <w:rFonts w:ascii="Times New Roman"/>
          <w:b w:val="false"/>
          <w:i w:val="false"/>
          <w:color w:val="000000"/>
          <w:sz w:val="28"/>
        </w:rPr>
        <w:t xml:space="preserve">
      11. Ауылдық округ әкімі аппаратының қызметін қаржыландыру жергілікті бюджеттен жүзеге асырылады. </w:t>
      </w:r>
    </w:p>
    <w:p>
      <w:pPr>
        <w:spacing w:after="0"/>
        <w:ind w:left="0"/>
        <w:jc w:val="both"/>
      </w:pPr>
      <w:r>
        <w:rPr>
          <w:rFonts w:ascii="Times New Roman"/>
          <w:b w:val="false"/>
          <w:i w:val="false"/>
          <w:color w:val="000000"/>
          <w:sz w:val="28"/>
        </w:rPr>
        <w:t xml:space="preserve">
      12. Ауылдық округ әкімі аппаратына кәсіпкерлік субъектілерімен Ауылдық округ әкімі аппаратының функциялары болып табылатын міндеттерді орындау тұрғысында шарттық қатынастарға түсуге тыйым салынады. </w:t>
      </w:r>
    </w:p>
    <w:p>
      <w:pPr>
        <w:spacing w:after="0"/>
        <w:ind w:left="0"/>
        <w:jc w:val="both"/>
      </w:pPr>
      <w:r>
        <w:rPr>
          <w:rFonts w:ascii="Times New Roman"/>
          <w:b w:val="false"/>
          <w:i w:val="false"/>
          <w:color w:val="000000"/>
          <w:sz w:val="28"/>
        </w:rPr>
        <w:t xml:space="preserve">
      Егер Ауылдық округ әкімі аппаратына заңнамалық актілерімен кірістер әкелетін қызметті жүзеге асыру құқығы берілсе, онда осындай қызметтен алынған кірістер мемлекеттік бюджеттің кірісіне жіберіледі. </w:t>
      </w:r>
    </w:p>
    <w:p>
      <w:pPr>
        <w:spacing w:after="0"/>
        <w:ind w:left="0"/>
        <w:jc w:val="both"/>
      </w:pPr>
      <w:r>
        <w:rPr>
          <w:rFonts w:ascii="Times New Roman"/>
          <w:b w:val="false"/>
          <w:i w:val="false"/>
          <w:color w:val="000000"/>
          <w:sz w:val="28"/>
        </w:rPr>
        <w:t>
      13. Мемлекеттік органның құрылтайшысы – Мақтаарал ауданы әкімдігі болып табылады.</w:t>
      </w:r>
    </w:p>
    <w:p>
      <w:pPr>
        <w:spacing w:after="0"/>
        <w:ind w:left="0"/>
        <w:jc w:val="both"/>
      </w:pPr>
      <w:r>
        <w:rPr>
          <w:rFonts w:ascii="Times New Roman"/>
          <w:b w:val="false"/>
          <w:i w:val="false"/>
          <w:color w:val="000000"/>
          <w:sz w:val="28"/>
        </w:rPr>
        <w:t>
      Заңды тұлғаның мекенжайы: 160547, Қазақстан Республикасы, Түркістан облысы, Мақтаарал ауданы, Мырзакент кенті, С.Жаштаев көшесі №96. БСН 990340008199</w:t>
      </w:r>
    </w:p>
    <w:p>
      <w:pPr>
        <w:spacing w:after="0"/>
        <w:ind w:left="0"/>
        <w:jc w:val="left"/>
      </w:pPr>
      <w:r>
        <w:rPr>
          <w:rFonts w:ascii="Times New Roman"/>
          <w:b/>
          <w:i w:val="false"/>
          <w:color w:val="000000"/>
        </w:rPr>
        <w:t xml:space="preserve"> 2. Мемлекеттік органның мақсаттары мен өкілеттіктері</w:t>
      </w:r>
    </w:p>
    <w:p>
      <w:pPr>
        <w:spacing w:after="0"/>
        <w:ind w:left="0"/>
        <w:jc w:val="both"/>
      </w:pPr>
      <w:r>
        <w:rPr>
          <w:rFonts w:ascii="Times New Roman"/>
          <w:b w:val="false"/>
          <w:i w:val="false"/>
          <w:color w:val="000000"/>
          <w:sz w:val="28"/>
        </w:rPr>
        <w:t>
      14. Ауылдық округ әкімі аппаратының миссиясы: тиісті әкімшілік-аумақтық бірлікте мемлекеттік саясатты жүзеге асыру.</w:t>
      </w:r>
    </w:p>
    <w:p>
      <w:pPr>
        <w:spacing w:after="0"/>
        <w:ind w:left="0"/>
        <w:jc w:val="both"/>
      </w:pPr>
      <w:r>
        <w:rPr>
          <w:rFonts w:ascii="Times New Roman"/>
          <w:b w:val="false"/>
          <w:i w:val="false"/>
          <w:color w:val="000000"/>
          <w:sz w:val="28"/>
        </w:rPr>
        <w:t xml:space="preserve">
      15. Ауылдық округ әкімі аппаратының мақсаты: әкімнің қызметін ақпараттық-талдау тұрғысынан, ұйымдық-құқықтық және материалдық-техникалық жағынан қамтамасыз ету. </w:t>
      </w:r>
    </w:p>
    <w:p>
      <w:pPr>
        <w:spacing w:after="0"/>
        <w:ind w:left="0"/>
        <w:jc w:val="both"/>
      </w:pPr>
      <w:r>
        <w:rPr>
          <w:rFonts w:ascii="Times New Roman"/>
          <w:b w:val="false"/>
          <w:i w:val="false"/>
          <w:color w:val="000000"/>
          <w:sz w:val="28"/>
        </w:rPr>
        <w:t xml:space="preserve">
      16. Ауылдық округ әкімі аппаратының функциялары: </w:t>
      </w:r>
    </w:p>
    <w:p>
      <w:pPr>
        <w:spacing w:after="0"/>
        <w:ind w:left="0"/>
        <w:jc w:val="both"/>
      </w:pPr>
      <w:r>
        <w:rPr>
          <w:rFonts w:ascii="Times New Roman"/>
          <w:b w:val="false"/>
          <w:i w:val="false"/>
          <w:color w:val="000000"/>
          <w:sz w:val="28"/>
        </w:rPr>
        <w:t xml:space="preserve">
      1) азаматтар мен заңды тұлғаларды Қазақстан Республикасы Конституциясының,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 </w:t>
      </w:r>
    </w:p>
    <w:p>
      <w:pPr>
        <w:spacing w:after="0"/>
        <w:ind w:left="0"/>
        <w:jc w:val="both"/>
      </w:pPr>
      <w:r>
        <w:rPr>
          <w:rFonts w:ascii="Times New Roman"/>
          <w:b w:val="false"/>
          <w:i w:val="false"/>
          <w:color w:val="000000"/>
          <w:sz w:val="28"/>
        </w:rPr>
        <w:t>
      2) салық және бюджетке төленетін басқа да міндетті төлемдерді жинауға жәрдемдеседі;</w:t>
      </w:r>
    </w:p>
    <w:p>
      <w:pPr>
        <w:spacing w:after="0"/>
        <w:ind w:left="0"/>
        <w:jc w:val="both"/>
      </w:pPr>
      <w:r>
        <w:rPr>
          <w:rFonts w:ascii="Times New Roman"/>
          <w:b w:val="false"/>
          <w:i w:val="false"/>
          <w:color w:val="000000"/>
          <w:sz w:val="28"/>
        </w:rPr>
        <w:t xml:space="preserve">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 </w:t>
      </w:r>
    </w:p>
    <w:p>
      <w:pPr>
        <w:spacing w:after="0"/>
        <w:ind w:left="0"/>
        <w:jc w:val="both"/>
      </w:pP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p>
    <w:p>
      <w:pPr>
        <w:spacing w:after="0"/>
        <w:ind w:left="0"/>
        <w:jc w:val="both"/>
      </w:pPr>
      <w:r>
        <w:rPr>
          <w:rFonts w:ascii="Times New Roman"/>
          <w:b w:val="false"/>
          <w:i w:val="false"/>
          <w:color w:val="000000"/>
          <w:sz w:val="28"/>
        </w:rPr>
        <w:t>
      5) жергілікті бюджетті бекіту (нақтылау) кезінде аудан мәслихаты сессияларының жұмысына қатысады;</w:t>
      </w:r>
    </w:p>
    <w:p>
      <w:pPr>
        <w:spacing w:after="0"/>
        <w:ind w:left="0"/>
        <w:jc w:val="both"/>
      </w:pPr>
      <w:r>
        <w:rPr>
          <w:rFonts w:ascii="Times New Roman"/>
          <w:b w:val="false"/>
          <w:i w:val="false"/>
          <w:color w:val="000000"/>
          <w:sz w:val="28"/>
        </w:rPr>
        <w:t xml:space="preserve">
      6) азаматтардың өтініштерін, арыздарын, шағымдарын қарайды, азаматтардың құқықтары мен бостандықтарын қорғау жөнінде шаралар қолданады; </w:t>
      </w:r>
    </w:p>
    <w:p>
      <w:pPr>
        <w:spacing w:after="0"/>
        <w:ind w:left="0"/>
        <w:jc w:val="both"/>
      </w:pPr>
      <w:r>
        <w:rPr>
          <w:rFonts w:ascii="Times New Roman"/>
          <w:b w:val="false"/>
          <w:i w:val="false"/>
          <w:color w:val="000000"/>
          <w:sz w:val="28"/>
        </w:rPr>
        <w:t xml:space="preserve">
      7) өз құзыреті шегінде жер қатынастарын реттеуді жүзеге асырады; </w:t>
      </w:r>
    </w:p>
    <w:p>
      <w:pPr>
        <w:spacing w:after="0"/>
        <w:ind w:left="0"/>
        <w:jc w:val="both"/>
      </w:pPr>
      <w:r>
        <w:rPr>
          <w:rFonts w:ascii="Times New Roman"/>
          <w:b w:val="false"/>
          <w:i w:val="false"/>
          <w:color w:val="000000"/>
          <w:sz w:val="28"/>
        </w:rPr>
        <w:t xml:space="preserve">
      8) ауылдық округітің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 </w:t>
      </w:r>
    </w:p>
    <w:p>
      <w:pPr>
        <w:spacing w:after="0"/>
        <w:ind w:left="0"/>
        <w:jc w:val="both"/>
      </w:pPr>
      <w:r>
        <w:rPr>
          <w:rFonts w:ascii="Times New Roman"/>
          <w:b w:val="false"/>
          <w:i w:val="false"/>
          <w:color w:val="000000"/>
          <w:sz w:val="28"/>
        </w:rPr>
        <w:t>
      9) ауылдық округтiң тұрғын үй қорын түгендеуді жүргізеді;</w:t>
      </w:r>
    </w:p>
    <w:p>
      <w:pPr>
        <w:spacing w:after="0"/>
        <w:ind w:left="0"/>
        <w:jc w:val="both"/>
      </w:pPr>
      <w:r>
        <w:rPr>
          <w:rFonts w:ascii="Times New Roman"/>
          <w:b w:val="false"/>
          <w:i w:val="false"/>
          <w:color w:val="000000"/>
          <w:sz w:val="28"/>
        </w:rPr>
        <w:t>
      10) аудан әкімімен және жергілікті қоғамдастық жиналысымен келісу бойынша ауылдық округітiң авариялық жағдайдағы үйлерін бұзуды ұйымдастырады;</w:t>
      </w:r>
    </w:p>
    <w:p>
      <w:pPr>
        <w:spacing w:after="0"/>
        <w:ind w:left="0"/>
        <w:jc w:val="both"/>
      </w:pPr>
      <w:r>
        <w:rPr>
          <w:rFonts w:ascii="Times New Roman"/>
          <w:b w:val="false"/>
          <w:i w:val="false"/>
          <w:color w:val="000000"/>
          <w:sz w:val="28"/>
        </w:rPr>
        <w:t xml:space="preserve">
      11) өз құзыреті шегінде елді мекендерді сумен жабдықтауды ұйымдастырады және су пайдалану мәселелерін реттейді; </w:t>
      </w:r>
    </w:p>
    <w:p>
      <w:pPr>
        <w:spacing w:after="0"/>
        <w:ind w:left="0"/>
        <w:jc w:val="both"/>
      </w:pPr>
      <w:r>
        <w:rPr>
          <w:rFonts w:ascii="Times New Roman"/>
          <w:b w:val="false"/>
          <w:i w:val="false"/>
          <w:color w:val="000000"/>
          <w:sz w:val="28"/>
        </w:rPr>
        <w:t>
      12) елді мекендерді абаттандыру, жарықтандыру, көгалдандыру және санитарлық тазарту жөніндегі жұмыстарды ұйымдастырады;</w:t>
      </w:r>
    </w:p>
    <w:p>
      <w:pPr>
        <w:spacing w:after="0"/>
        <w:ind w:left="0"/>
        <w:jc w:val="both"/>
      </w:pPr>
      <w:r>
        <w:rPr>
          <w:rFonts w:ascii="Times New Roman"/>
          <w:b w:val="false"/>
          <w:i w:val="false"/>
          <w:color w:val="000000"/>
          <w:sz w:val="28"/>
        </w:rPr>
        <w:t xml:space="preserve">
      13) туысы жоқ адамдарды жерлеуді және зираттар мен өзге де жерлеу орындарын тиісті қалпында күтіп-ұстау жөніндегі қоғамдық жұмыстарды ұйымдастырады; </w:t>
      </w:r>
    </w:p>
    <w:p>
      <w:pPr>
        <w:spacing w:after="0"/>
        <w:ind w:left="0"/>
        <w:jc w:val="both"/>
      </w:pPr>
      <w:r>
        <w:rPr>
          <w:rFonts w:ascii="Times New Roman"/>
          <w:b w:val="false"/>
          <w:i w:val="false"/>
          <w:color w:val="000000"/>
          <w:sz w:val="28"/>
        </w:rPr>
        <w:t xml:space="preserve">
      14) шаруа немесе фермер қожалықтарын ұйымдастыруға, кәсіпкерлік қызметті дамытуға жәрдемдеседі; </w:t>
      </w:r>
    </w:p>
    <w:p>
      <w:pPr>
        <w:spacing w:after="0"/>
        <w:ind w:left="0"/>
        <w:jc w:val="both"/>
      </w:pPr>
      <w:r>
        <w:rPr>
          <w:rFonts w:ascii="Times New Roman"/>
          <w:b w:val="false"/>
          <w:i w:val="false"/>
          <w:color w:val="000000"/>
          <w:sz w:val="28"/>
        </w:rPr>
        <w:t xml:space="preserve">
      15) шаруашылықтар бойынша есепке алуды жүзеге асырады; </w:t>
      </w:r>
    </w:p>
    <w:p>
      <w:pPr>
        <w:spacing w:after="0"/>
        <w:ind w:left="0"/>
        <w:jc w:val="both"/>
      </w:pPr>
      <w:r>
        <w:rPr>
          <w:rFonts w:ascii="Times New Roman"/>
          <w:b w:val="false"/>
          <w:i w:val="false"/>
          <w:color w:val="000000"/>
          <w:sz w:val="28"/>
        </w:rPr>
        <w:t xml:space="preserve">
      16) Қазақстан Республикасының Үкіметі белгілеген тәртіппен ауыл шаруашылығы жануарларын бірдейлендіруді жүргізуге қатысады; </w:t>
      </w:r>
    </w:p>
    <w:p>
      <w:pPr>
        <w:spacing w:after="0"/>
        <w:ind w:left="0"/>
        <w:jc w:val="both"/>
      </w:pPr>
      <w:r>
        <w:rPr>
          <w:rFonts w:ascii="Times New Roman"/>
          <w:b w:val="false"/>
          <w:i w:val="false"/>
          <w:color w:val="000000"/>
          <w:sz w:val="28"/>
        </w:rPr>
        <w:t xml:space="preserve">
      17) ауыл шаруашылығы жануарларын қолдан ұрықтандыратын, мал шаруашылығы өнімі мен шикізатын дайындайтын мемлекеттік пунктердің,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 </w:t>
      </w:r>
    </w:p>
    <w:p>
      <w:pPr>
        <w:spacing w:after="0"/>
        <w:ind w:left="0"/>
        <w:jc w:val="both"/>
      </w:pPr>
      <w:r>
        <w:rPr>
          <w:rFonts w:ascii="Times New Roman"/>
          <w:b w:val="false"/>
          <w:i w:val="false"/>
          <w:color w:val="000000"/>
          <w:sz w:val="28"/>
        </w:rPr>
        <w:t xml:space="preserve">
      18)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 </w:t>
      </w:r>
    </w:p>
    <w:p>
      <w:pPr>
        <w:spacing w:after="0"/>
        <w:ind w:left="0"/>
        <w:jc w:val="both"/>
      </w:pPr>
      <w:r>
        <w:rPr>
          <w:rFonts w:ascii="Times New Roman"/>
          <w:b w:val="false"/>
          <w:i w:val="false"/>
          <w:color w:val="000000"/>
          <w:sz w:val="28"/>
        </w:rPr>
        <w:t xml:space="preserve">
      19) ауыл шаруашылығы санағын жүргізуге қатысады; </w:t>
      </w:r>
    </w:p>
    <w:p>
      <w:pPr>
        <w:spacing w:after="0"/>
        <w:ind w:left="0"/>
        <w:jc w:val="both"/>
      </w:pPr>
      <w:r>
        <w:rPr>
          <w:rFonts w:ascii="Times New Roman"/>
          <w:b w:val="false"/>
          <w:i w:val="false"/>
          <w:color w:val="000000"/>
          <w:sz w:val="28"/>
        </w:rPr>
        <w:t xml:space="preserve">
      20) микрокредит беру бағдарламаларына қатысуы үшін табысы төмен адамдарды анықтайды; </w:t>
      </w:r>
    </w:p>
    <w:p>
      <w:pPr>
        <w:spacing w:after="0"/>
        <w:ind w:left="0"/>
        <w:jc w:val="both"/>
      </w:pPr>
      <w:r>
        <w:rPr>
          <w:rFonts w:ascii="Times New Roman"/>
          <w:b w:val="false"/>
          <w:i w:val="false"/>
          <w:color w:val="000000"/>
          <w:sz w:val="28"/>
        </w:rPr>
        <w:t>
      21) мемлекеттік жоспарлау жүйесінің бағдарламалық құжаттары аясында ауыл халқына микрокредит беруге жәрдем көрсетеді;</w:t>
      </w:r>
    </w:p>
    <w:p>
      <w:pPr>
        <w:spacing w:after="0"/>
        <w:ind w:left="0"/>
        <w:jc w:val="both"/>
      </w:pPr>
      <w:r>
        <w:rPr>
          <w:rFonts w:ascii="Times New Roman"/>
          <w:b w:val="false"/>
          <w:i w:val="false"/>
          <w:color w:val="000000"/>
          <w:sz w:val="28"/>
        </w:rPr>
        <w:t xml:space="preserve">
      22) "Агроөнеркәсіп кешеніндегі үздік кәсіп иесі" конкурсын өткізуді қамтамасыз етеді; </w:t>
      </w:r>
    </w:p>
    <w:p>
      <w:pPr>
        <w:spacing w:after="0"/>
        <w:ind w:left="0"/>
        <w:jc w:val="both"/>
      </w:pPr>
      <w:r>
        <w:rPr>
          <w:rFonts w:ascii="Times New Roman"/>
          <w:b w:val="false"/>
          <w:i w:val="false"/>
          <w:color w:val="000000"/>
          <w:sz w:val="28"/>
        </w:rPr>
        <w:t xml:space="preserve">
      23) елді мекен жерлерінде мал жаятын орындарды айқындайды; </w:t>
      </w:r>
    </w:p>
    <w:p>
      <w:pPr>
        <w:spacing w:after="0"/>
        <w:ind w:left="0"/>
        <w:jc w:val="both"/>
      </w:pPr>
      <w:r>
        <w:rPr>
          <w:rFonts w:ascii="Times New Roman"/>
          <w:b w:val="false"/>
          <w:i w:val="false"/>
          <w:color w:val="000000"/>
          <w:sz w:val="28"/>
        </w:rPr>
        <w:t xml:space="preserve">
      24)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 </w:t>
      </w:r>
    </w:p>
    <w:p>
      <w:pPr>
        <w:spacing w:after="0"/>
        <w:ind w:left="0"/>
        <w:jc w:val="both"/>
      </w:pPr>
      <w:r>
        <w:rPr>
          <w:rFonts w:ascii="Times New Roman"/>
          <w:b w:val="false"/>
          <w:i w:val="false"/>
          <w:color w:val="000000"/>
          <w:sz w:val="28"/>
        </w:rPr>
        <w:t xml:space="preserve">
      25)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 </w:t>
      </w:r>
    </w:p>
    <w:p>
      <w:pPr>
        <w:spacing w:after="0"/>
        <w:ind w:left="0"/>
        <w:jc w:val="both"/>
      </w:pPr>
      <w:r>
        <w:rPr>
          <w:rFonts w:ascii="Times New Roman"/>
          <w:b w:val="false"/>
          <w:i w:val="false"/>
          <w:color w:val="000000"/>
          <w:sz w:val="28"/>
        </w:rPr>
        <w:t xml:space="preserve">
      26) Қазақстан Республикасының заңнамасында белгіленген тәртіппен ветеринариялық пункттерді қызметтік үй-жайлармен қамтамасыз етеді; </w:t>
      </w:r>
    </w:p>
    <w:p>
      <w:pPr>
        <w:spacing w:after="0"/>
        <w:ind w:left="0"/>
        <w:jc w:val="both"/>
      </w:pPr>
      <w:r>
        <w:rPr>
          <w:rFonts w:ascii="Times New Roman"/>
          <w:b w:val="false"/>
          <w:i w:val="false"/>
          <w:color w:val="000000"/>
          <w:sz w:val="28"/>
        </w:rPr>
        <w:t xml:space="preserve">
      27)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 </w:t>
      </w:r>
    </w:p>
    <w:p>
      <w:pPr>
        <w:spacing w:after="0"/>
        <w:ind w:left="0"/>
        <w:jc w:val="both"/>
      </w:pPr>
      <w:r>
        <w:rPr>
          <w:rFonts w:ascii="Times New Roman"/>
          <w:b w:val="false"/>
          <w:i w:val="false"/>
          <w:color w:val="000000"/>
          <w:sz w:val="28"/>
        </w:rPr>
        <w:t xml:space="preserve">
      28) қылмыстық-атқару инспекциясы пробация қызметінің есебінде тұрған адамдардың жұмысқа орналастыруды қамтамасыз етеді және өзге де әлеуметтік-құқықтық көмек көрсетеді; </w:t>
      </w:r>
    </w:p>
    <w:p>
      <w:pPr>
        <w:spacing w:after="0"/>
        <w:ind w:left="0"/>
        <w:jc w:val="both"/>
      </w:pPr>
      <w:r>
        <w:rPr>
          <w:rFonts w:ascii="Times New Roman"/>
          <w:b w:val="false"/>
          <w:i w:val="false"/>
          <w:color w:val="000000"/>
          <w:sz w:val="28"/>
        </w:rPr>
        <w:t xml:space="preserve">
      29) мүгедектігі бар адамдарға көмек көрсетуді ұйымдастырады; </w:t>
      </w:r>
    </w:p>
    <w:p>
      <w:pPr>
        <w:spacing w:after="0"/>
        <w:ind w:left="0"/>
        <w:jc w:val="both"/>
      </w:pPr>
      <w:r>
        <w:rPr>
          <w:rFonts w:ascii="Times New Roman"/>
          <w:b w:val="false"/>
          <w:i w:val="false"/>
          <w:color w:val="000000"/>
          <w:sz w:val="28"/>
        </w:rPr>
        <w:t xml:space="preserve">
      30) қоғамдық жұмыстарды, жастар практикасын және әлеуметтік жұмыс орындарын ұйымдастырады; </w:t>
      </w:r>
    </w:p>
    <w:p>
      <w:pPr>
        <w:spacing w:after="0"/>
        <w:ind w:left="0"/>
        <w:jc w:val="both"/>
      </w:pPr>
      <w:r>
        <w:rPr>
          <w:rFonts w:ascii="Times New Roman"/>
          <w:b w:val="false"/>
          <w:i w:val="false"/>
          <w:color w:val="000000"/>
          <w:sz w:val="28"/>
        </w:rPr>
        <w:t xml:space="preserve">
      31) дене шынықтыру және спорт жөніндегі уәкілетті органмен және мүгедектігі бар адамдардың қоғамдық бірлестіктерімен бірлесіп, мүгедектігі бар адамдар арасында сауықтыру және спорттық іс-шаралар өткізуді ұйымдастырады; </w:t>
      </w:r>
    </w:p>
    <w:p>
      <w:pPr>
        <w:spacing w:after="0"/>
        <w:ind w:left="0"/>
        <w:jc w:val="both"/>
      </w:pPr>
      <w:r>
        <w:rPr>
          <w:rFonts w:ascii="Times New Roman"/>
          <w:b w:val="false"/>
          <w:i w:val="false"/>
          <w:color w:val="000000"/>
          <w:sz w:val="28"/>
        </w:rPr>
        <w:t xml:space="preserve">
      32) мүгедектігі бар адамдардың қоғамдық бірлестіктерімен бірлесіп, мәдени-бұқаралық және ағарту іс-шараларын ұйымдастырады; </w:t>
      </w:r>
    </w:p>
    <w:p>
      <w:pPr>
        <w:spacing w:after="0"/>
        <w:ind w:left="0"/>
        <w:jc w:val="both"/>
      </w:pPr>
      <w:r>
        <w:rPr>
          <w:rFonts w:ascii="Times New Roman"/>
          <w:b w:val="false"/>
          <w:i w:val="false"/>
          <w:color w:val="000000"/>
          <w:sz w:val="28"/>
        </w:rPr>
        <w:t xml:space="preserve">
      33) мүгедектігі бар адамдарға қайырымдылық және әлеуметтік көмек көрсетуді үйлестіреді; </w:t>
      </w:r>
    </w:p>
    <w:p>
      <w:pPr>
        <w:spacing w:after="0"/>
        <w:ind w:left="0"/>
        <w:jc w:val="both"/>
      </w:pPr>
      <w:r>
        <w:rPr>
          <w:rFonts w:ascii="Times New Roman"/>
          <w:b w:val="false"/>
          <w:i w:val="false"/>
          <w:color w:val="000000"/>
          <w:sz w:val="28"/>
        </w:rPr>
        <w:t xml:space="preserve">
      34) халықтың әлеуметтік жағынан әлсіз топтарына қайырымдылық көмек көрсетуді үйлестіреді; </w:t>
      </w:r>
    </w:p>
    <w:p>
      <w:pPr>
        <w:spacing w:after="0"/>
        <w:ind w:left="0"/>
        <w:jc w:val="both"/>
      </w:pPr>
      <w:r>
        <w:rPr>
          <w:rFonts w:ascii="Times New Roman"/>
          <w:b w:val="false"/>
          <w:i w:val="false"/>
          <w:color w:val="000000"/>
          <w:sz w:val="28"/>
        </w:rPr>
        <w:t>
      35) "Алтын алқа" алқасымен наградталған аналарға үй бөлуге жәрдемдеседі;</w:t>
      </w:r>
    </w:p>
    <w:p>
      <w:pPr>
        <w:spacing w:after="0"/>
        <w:ind w:left="0"/>
        <w:jc w:val="both"/>
      </w:pPr>
      <w:r>
        <w:rPr>
          <w:rFonts w:ascii="Times New Roman"/>
          <w:b w:val="false"/>
          <w:i w:val="false"/>
          <w:color w:val="000000"/>
          <w:sz w:val="28"/>
        </w:rPr>
        <w:t xml:space="preserve">
      36) ауылдық денсаулық сақтау ұйымдарын кадрлармен қамтамасыз етуге жәрдемдеседі; </w:t>
      </w:r>
    </w:p>
    <w:p>
      <w:pPr>
        <w:spacing w:after="0"/>
        <w:ind w:left="0"/>
        <w:jc w:val="both"/>
      </w:pPr>
      <w:r>
        <w:rPr>
          <w:rFonts w:ascii="Times New Roman"/>
          <w:b w:val="false"/>
          <w:i w:val="false"/>
          <w:color w:val="000000"/>
          <w:sz w:val="28"/>
        </w:rPr>
        <w:t xml:space="preserve">
      37)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 </w:t>
      </w:r>
    </w:p>
    <w:p>
      <w:pPr>
        <w:spacing w:after="0"/>
        <w:ind w:left="0"/>
        <w:jc w:val="both"/>
      </w:pPr>
      <w:r>
        <w:rPr>
          <w:rFonts w:ascii="Times New Roman"/>
          <w:b w:val="false"/>
          <w:i w:val="false"/>
          <w:color w:val="000000"/>
          <w:sz w:val="28"/>
        </w:rPr>
        <w:t xml:space="preserve">
      38) жергілікті әлеуметтік инфрақұрылымның дамуына жәрдемдеседі; </w:t>
      </w:r>
    </w:p>
    <w:p>
      <w:pPr>
        <w:spacing w:after="0"/>
        <w:ind w:left="0"/>
        <w:jc w:val="both"/>
      </w:pPr>
      <w:r>
        <w:rPr>
          <w:rFonts w:ascii="Times New Roman"/>
          <w:b w:val="false"/>
          <w:i w:val="false"/>
          <w:color w:val="000000"/>
          <w:sz w:val="28"/>
        </w:rPr>
        <w:t xml:space="preserve">
      39) қоғамдық көлік қозғалысын ұйымдастырады; </w:t>
      </w:r>
    </w:p>
    <w:p>
      <w:pPr>
        <w:spacing w:after="0"/>
        <w:ind w:left="0"/>
        <w:jc w:val="both"/>
      </w:pPr>
      <w:r>
        <w:rPr>
          <w:rFonts w:ascii="Times New Roman"/>
          <w:b w:val="false"/>
          <w:i w:val="false"/>
          <w:color w:val="000000"/>
          <w:sz w:val="28"/>
        </w:rPr>
        <w:t xml:space="preserve">
      40) жергілікті өзін-өзі басқару органдарымен өзара іс-қимыл жасайды; </w:t>
      </w:r>
    </w:p>
    <w:p>
      <w:pPr>
        <w:spacing w:after="0"/>
        <w:ind w:left="0"/>
        <w:jc w:val="both"/>
      </w:pPr>
      <w:r>
        <w:rPr>
          <w:rFonts w:ascii="Times New Roman"/>
          <w:b w:val="false"/>
          <w:i w:val="false"/>
          <w:color w:val="000000"/>
          <w:sz w:val="28"/>
        </w:rPr>
        <w:t xml:space="preserve">
      41)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 </w:t>
      </w:r>
    </w:p>
    <w:p>
      <w:pPr>
        <w:spacing w:after="0"/>
        <w:ind w:left="0"/>
        <w:jc w:val="both"/>
      </w:pPr>
      <w:r>
        <w:rPr>
          <w:rFonts w:ascii="Times New Roman"/>
          <w:b w:val="false"/>
          <w:i w:val="false"/>
          <w:color w:val="000000"/>
          <w:sz w:val="28"/>
        </w:rPr>
        <w:t xml:space="preserve">
      42)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 </w:t>
      </w:r>
    </w:p>
    <w:p>
      <w:pPr>
        <w:spacing w:after="0"/>
        <w:ind w:left="0"/>
        <w:jc w:val="both"/>
      </w:pPr>
      <w:r>
        <w:rPr>
          <w:rFonts w:ascii="Times New Roman"/>
          <w:b w:val="false"/>
          <w:i w:val="false"/>
          <w:color w:val="000000"/>
          <w:sz w:val="28"/>
        </w:rPr>
        <w:t xml:space="preserve">
      43) берілген коммуналдық мүліктің сақталуын қамтамасыз етеді; </w:t>
      </w:r>
    </w:p>
    <w:p>
      <w:pPr>
        <w:spacing w:after="0"/>
        <w:ind w:left="0"/>
        <w:jc w:val="both"/>
      </w:pPr>
      <w:r>
        <w:rPr>
          <w:rFonts w:ascii="Times New Roman"/>
          <w:b w:val="false"/>
          <w:i w:val="false"/>
          <w:color w:val="000000"/>
          <w:sz w:val="28"/>
        </w:rPr>
        <w:t xml:space="preserve">
      44) кіріс көздерін қалыптастырады; </w:t>
      </w:r>
    </w:p>
    <w:p>
      <w:pPr>
        <w:spacing w:after="0"/>
        <w:ind w:left="0"/>
        <w:jc w:val="both"/>
      </w:pPr>
      <w:r>
        <w:rPr>
          <w:rFonts w:ascii="Times New Roman"/>
          <w:b w:val="false"/>
          <w:i w:val="false"/>
          <w:color w:val="000000"/>
          <w:sz w:val="28"/>
        </w:rPr>
        <w:t xml:space="preserve">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 </w:t>
      </w:r>
    </w:p>
    <w:p>
      <w:pPr>
        <w:spacing w:after="0"/>
        <w:ind w:left="0"/>
        <w:jc w:val="both"/>
      </w:pP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p>
    <w:p>
      <w:pPr>
        <w:spacing w:after="0"/>
        <w:ind w:left="0"/>
        <w:jc w:val="both"/>
      </w:pPr>
      <w:r>
        <w:rPr>
          <w:rFonts w:ascii="Times New Roman"/>
          <w:b w:val="false"/>
          <w:i w:val="false"/>
          <w:color w:val="000000"/>
          <w:sz w:val="28"/>
        </w:rPr>
        <w:t xml:space="preserve">
      47)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 </w:t>
      </w:r>
    </w:p>
    <w:p>
      <w:pPr>
        <w:spacing w:after="0"/>
        <w:ind w:left="0"/>
        <w:jc w:val="both"/>
      </w:pPr>
      <w:r>
        <w:rPr>
          <w:rFonts w:ascii="Times New Roman"/>
          <w:b w:val="false"/>
          <w:i w:val="false"/>
          <w:color w:val="000000"/>
          <w:sz w:val="28"/>
        </w:rPr>
        <w:t xml:space="preserve">
      48) мектеп жасына дейінгі және мектеп жасындағы балаларды есепке алуды ұйымдастырады; </w:t>
      </w:r>
    </w:p>
    <w:p>
      <w:pPr>
        <w:spacing w:after="0"/>
        <w:ind w:left="0"/>
        <w:jc w:val="both"/>
      </w:pPr>
      <w:r>
        <w:rPr>
          <w:rFonts w:ascii="Times New Roman"/>
          <w:b w:val="false"/>
          <w:i w:val="false"/>
          <w:color w:val="000000"/>
          <w:sz w:val="28"/>
        </w:rPr>
        <w:t xml:space="preserve">
      49) елді мекенде мектеп болмаған жағдайда білім алушыларды таяудағы мектепке дейін және кері қарай тегін жеткізіп салуды ұйымдастырады; </w:t>
      </w:r>
    </w:p>
    <w:p>
      <w:pPr>
        <w:spacing w:after="0"/>
        <w:ind w:left="0"/>
        <w:jc w:val="both"/>
      </w:pPr>
      <w:r>
        <w:rPr>
          <w:rFonts w:ascii="Times New Roman"/>
          <w:b w:val="false"/>
          <w:i w:val="false"/>
          <w:color w:val="000000"/>
          <w:sz w:val="28"/>
        </w:rPr>
        <w:t xml:space="preserve">
      50)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 </w:t>
      </w:r>
    </w:p>
    <w:p>
      <w:pPr>
        <w:spacing w:after="0"/>
        <w:ind w:left="0"/>
        <w:jc w:val="both"/>
      </w:pPr>
      <w:r>
        <w:rPr>
          <w:rFonts w:ascii="Times New Roman"/>
          <w:b w:val="false"/>
          <w:i w:val="false"/>
          <w:color w:val="000000"/>
          <w:sz w:val="28"/>
        </w:rPr>
        <w:t xml:space="preserve">
      51) әскери міндеттілерді және әскерге шақырылушыларды, оларды жергілікті әскери басқару органдарына шақырылғаны туралы хабардар етеді; </w:t>
      </w:r>
    </w:p>
    <w:p>
      <w:pPr>
        <w:spacing w:after="0"/>
        <w:ind w:left="0"/>
        <w:jc w:val="both"/>
      </w:pPr>
      <w:r>
        <w:rPr>
          <w:rFonts w:ascii="Times New Roman"/>
          <w:b w:val="false"/>
          <w:i w:val="false"/>
          <w:color w:val="000000"/>
          <w:sz w:val="28"/>
        </w:rPr>
        <w:t xml:space="preserve">
      52)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 </w:t>
      </w:r>
    </w:p>
    <w:p>
      <w:pPr>
        <w:spacing w:after="0"/>
        <w:ind w:left="0"/>
        <w:jc w:val="both"/>
      </w:pPr>
      <w:r>
        <w:rPr>
          <w:rFonts w:ascii="Times New Roman"/>
          <w:b w:val="false"/>
          <w:i w:val="false"/>
          <w:color w:val="000000"/>
          <w:sz w:val="28"/>
        </w:rPr>
        <w:t xml:space="preserve">
      53)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 </w:t>
      </w:r>
    </w:p>
    <w:p>
      <w:pPr>
        <w:spacing w:after="0"/>
        <w:ind w:left="0"/>
        <w:jc w:val="both"/>
      </w:pPr>
      <w:r>
        <w:rPr>
          <w:rFonts w:ascii="Times New Roman"/>
          <w:b w:val="false"/>
          <w:i w:val="false"/>
          <w:color w:val="000000"/>
          <w:sz w:val="28"/>
        </w:rPr>
        <w:t>
      54) жеке адамдардың тұрғылықты жері бойынша және олардың көпшілік демалатын орындарда спортпен шұғылдануы үшін инфрақұрылым жасайды;</w:t>
      </w:r>
    </w:p>
    <w:p>
      <w:pPr>
        <w:spacing w:after="0"/>
        <w:ind w:left="0"/>
        <w:jc w:val="both"/>
      </w:pPr>
      <w:r>
        <w:rPr>
          <w:rFonts w:ascii="Times New Roman"/>
          <w:b w:val="false"/>
          <w:i w:val="false"/>
          <w:color w:val="000000"/>
          <w:sz w:val="28"/>
        </w:rPr>
        <w:t xml:space="preserve">
      55) спорт мекемелеріне қолдау жасайды және олардың материалдық-техникалық қамтамасыз етілуіне жәрдем көрсетеді; </w:t>
      </w:r>
    </w:p>
    <w:p>
      <w:pPr>
        <w:spacing w:after="0"/>
        <w:ind w:left="0"/>
        <w:jc w:val="both"/>
      </w:pPr>
      <w:r>
        <w:rPr>
          <w:rFonts w:ascii="Times New Roman"/>
          <w:b w:val="false"/>
          <w:i w:val="false"/>
          <w:color w:val="000000"/>
          <w:sz w:val="28"/>
        </w:rPr>
        <w:t xml:space="preserve">
      56)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 </w:t>
      </w:r>
    </w:p>
    <w:p>
      <w:pPr>
        <w:spacing w:after="0"/>
        <w:ind w:left="0"/>
        <w:jc w:val="both"/>
      </w:pPr>
      <w:r>
        <w:rPr>
          <w:rFonts w:ascii="Times New Roman"/>
          <w:b w:val="false"/>
          <w:i w:val="false"/>
          <w:color w:val="000000"/>
          <w:sz w:val="28"/>
        </w:rPr>
        <w:t xml:space="preserve">
      57)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 </w:t>
      </w:r>
    </w:p>
    <w:p>
      <w:pPr>
        <w:spacing w:after="0"/>
        <w:ind w:left="0"/>
        <w:jc w:val="both"/>
      </w:pPr>
      <w:r>
        <w:rPr>
          <w:rFonts w:ascii="Times New Roman"/>
          <w:b w:val="false"/>
          <w:i w:val="false"/>
          <w:color w:val="000000"/>
          <w:sz w:val="28"/>
        </w:rPr>
        <w:t xml:space="preserve">
      58) тарихи және мәдени мұраны сақтау жөніндегі жұмысты ұйымдастырады; </w:t>
      </w:r>
    </w:p>
    <w:p>
      <w:pPr>
        <w:spacing w:after="0"/>
        <w:ind w:left="0"/>
        <w:jc w:val="both"/>
      </w:pPr>
      <w:r>
        <w:rPr>
          <w:rFonts w:ascii="Times New Roman"/>
          <w:b w:val="false"/>
          <w:i w:val="false"/>
          <w:color w:val="000000"/>
          <w:sz w:val="28"/>
        </w:rPr>
        <w:t xml:space="preserve">
      59) кәсіпқой емес медиаторлардың тізілімін жүргізеді; </w:t>
      </w:r>
    </w:p>
    <w:p>
      <w:pPr>
        <w:spacing w:after="0"/>
        <w:ind w:left="0"/>
        <w:jc w:val="both"/>
      </w:pPr>
      <w:r>
        <w:rPr>
          <w:rFonts w:ascii="Times New Roman"/>
          <w:b w:val="false"/>
          <w:i w:val="false"/>
          <w:color w:val="000000"/>
          <w:sz w:val="28"/>
        </w:rPr>
        <w:t xml:space="preserve">
      60)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 </w:t>
      </w:r>
    </w:p>
    <w:p>
      <w:pPr>
        <w:spacing w:after="0"/>
        <w:ind w:left="0"/>
        <w:jc w:val="both"/>
      </w:pPr>
      <w:r>
        <w:rPr>
          <w:rFonts w:ascii="Times New Roman"/>
          <w:b w:val="false"/>
          <w:i w:val="false"/>
          <w:color w:val="000000"/>
          <w:sz w:val="28"/>
        </w:rPr>
        <w:t xml:space="preserve">
      61) Қазақстан Республикасының "Әкімшілік құқық бұзушылық туралы" </w:t>
      </w:r>
      <w:r>
        <w:rPr>
          <w:rFonts w:ascii="Times New Roman"/>
          <w:b w:val="false"/>
          <w:i w:val="false"/>
          <w:color w:val="000000"/>
          <w:sz w:val="28"/>
        </w:rPr>
        <w:t>кодексінде</w:t>
      </w:r>
      <w:r>
        <w:rPr>
          <w:rFonts w:ascii="Times New Roman"/>
          <w:b w:val="false"/>
          <w:i w:val="false"/>
          <w:color w:val="000000"/>
          <w:sz w:val="28"/>
        </w:rPr>
        <w:t xml:space="preserve"> көзделген, ауылдық округтің аумағында жасалған әкiмшiлiк құқық бұзушылық туралы iстердi қарайды және әкімшілік құқық бұзушылықтар үшін әкімшілік жазалар қолданады; </w:t>
      </w:r>
    </w:p>
    <w:p>
      <w:pPr>
        <w:spacing w:after="0"/>
        <w:ind w:left="0"/>
        <w:jc w:val="both"/>
      </w:pPr>
      <w:r>
        <w:rPr>
          <w:rFonts w:ascii="Times New Roman"/>
          <w:b w:val="false"/>
          <w:i w:val="false"/>
          <w:color w:val="000000"/>
          <w:sz w:val="28"/>
        </w:rPr>
        <w:t>
      62) Қазақстан Республикасының заңнамасына сәйкес әкiмшiлiк-аумақтық құрылысы мәселелерін реттейді;</w:t>
      </w:r>
    </w:p>
    <w:p>
      <w:pPr>
        <w:spacing w:after="0"/>
        <w:ind w:left="0"/>
        <w:jc w:val="both"/>
      </w:pPr>
      <w:r>
        <w:rPr>
          <w:rFonts w:ascii="Times New Roman"/>
          <w:b w:val="false"/>
          <w:i w:val="false"/>
          <w:color w:val="000000"/>
          <w:sz w:val="28"/>
        </w:rPr>
        <w:t>
      63) Қазақстан Республикасының заңнамасына сәйкес мемлекеттік қызметтерді көрсетеді;</w:t>
      </w:r>
    </w:p>
    <w:p>
      <w:pPr>
        <w:spacing w:after="0"/>
        <w:ind w:left="0"/>
        <w:jc w:val="both"/>
      </w:pPr>
      <w:r>
        <w:rPr>
          <w:rFonts w:ascii="Times New Roman"/>
          <w:b w:val="false"/>
          <w:i w:val="false"/>
          <w:color w:val="000000"/>
          <w:sz w:val="28"/>
        </w:rPr>
        <w:t>
      64) Қазақстан Республикасының заңнамасында белгіленген тәртіппен нотариаттық әрекеттер жасауды ұйымдастырады;</w:t>
      </w:r>
    </w:p>
    <w:p>
      <w:pPr>
        <w:spacing w:after="0"/>
        <w:ind w:left="0"/>
        <w:jc w:val="both"/>
      </w:pPr>
      <w:r>
        <w:rPr>
          <w:rFonts w:ascii="Times New Roman"/>
          <w:b w:val="false"/>
          <w:i w:val="false"/>
          <w:color w:val="000000"/>
          <w:sz w:val="28"/>
        </w:rPr>
        <w:t>
      65) ауылдық округі әкімінің құзіретіне Қазақстан Республикасының заңдарымен өзге де мәселелерді шешу жатқызылуы мүмкін.</w:t>
      </w:r>
    </w:p>
    <w:p>
      <w:pPr>
        <w:spacing w:after="0"/>
        <w:ind w:left="0"/>
        <w:jc w:val="both"/>
      </w:pPr>
      <w:r>
        <w:rPr>
          <w:rFonts w:ascii="Times New Roman"/>
          <w:b w:val="false"/>
          <w:i w:val="false"/>
          <w:color w:val="000000"/>
          <w:sz w:val="28"/>
        </w:rPr>
        <w:t>
      17. Құқықтары мен міндеттері:</w:t>
      </w:r>
    </w:p>
    <w:p>
      <w:pPr>
        <w:spacing w:after="0"/>
        <w:ind w:left="0"/>
        <w:jc w:val="both"/>
      </w:pPr>
      <w:r>
        <w:rPr>
          <w:rFonts w:ascii="Times New Roman"/>
          <w:b w:val="false"/>
          <w:i w:val="false"/>
          <w:color w:val="000000"/>
          <w:sz w:val="28"/>
        </w:rPr>
        <w:t xml:space="preserve">
      Осы ережемен қарастырылған өкілеттілікті іске асыру үшін Ауылдық округ әкімі аппараты: </w:t>
      </w:r>
    </w:p>
    <w:p>
      <w:pPr>
        <w:spacing w:after="0"/>
        <w:ind w:left="0"/>
        <w:jc w:val="both"/>
      </w:pPr>
      <w:r>
        <w:rPr>
          <w:rFonts w:ascii="Times New Roman"/>
          <w:b w:val="false"/>
          <w:i w:val="false"/>
          <w:color w:val="000000"/>
          <w:sz w:val="28"/>
        </w:rPr>
        <w:t>
      1) Мемлекеттік органдармен, ұйымдармен өзара қарым-қатынастарда тиісті аумақта басқарудың тиімділігін арттыру мәселелері бойынша Ауылдық округ әкімі аппаратының, ауылдық округ әкімінің мүдделерін білдіруге;</w:t>
      </w:r>
    </w:p>
    <w:p>
      <w:pPr>
        <w:spacing w:after="0"/>
        <w:ind w:left="0"/>
        <w:jc w:val="both"/>
      </w:pPr>
      <w:r>
        <w:rPr>
          <w:rFonts w:ascii="Times New Roman"/>
          <w:b w:val="false"/>
          <w:i w:val="false"/>
          <w:color w:val="000000"/>
          <w:sz w:val="28"/>
        </w:rPr>
        <w:t xml:space="preserve">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 </w:t>
      </w:r>
    </w:p>
    <w:p>
      <w:pPr>
        <w:spacing w:after="0"/>
        <w:ind w:left="0"/>
        <w:jc w:val="both"/>
      </w:pPr>
      <w:r>
        <w:rPr>
          <w:rFonts w:ascii="Times New Roman"/>
          <w:b w:val="false"/>
          <w:i w:val="false"/>
          <w:color w:val="000000"/>
          <w:sz w:val="28"/>
        </w:rPr>
        <w:t>
      3) сот органдарында өз құзіретіне жатқызылған мәселелер бойынша талапкер және жауапкер болуға;</w:t>
      </w:r>
    </w:p>
    <w:p>
      <w:pPr>
        <w:spacing w:after="0"/>
        <w:ind w:left="0"/>
        <w:jc w:val="both"/>
      </w:pPr>
      <w:r>
        <w:rPr>
          <w:rFonts w:ascii="Times New Roman"/>
          <w:b w:val="false"/>
          <w:i w:val="false"/>
          <w:color w:val="000000"/>
          <w:sz w:val="28"/>
        </w:rPr>
        <w:t>
      4)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p>
    <w:p>
      <w:pPr>
        <w:spacing w:after="0"/>
        <w:ind w:left="0"/>
        <w:jc w:val="both"/>
      </w:pPr>
      <w:r>
        <w:rPr>
          <w:rFonts w:ascii="Times New Roman"/>
          <w:b w:val="false"/>
          <w:i w:val="false"/>
          <w:color w:val="000000"/>
          <w:sz w:val="28"/>
        </w:rPr>
        <w:t>
      5) Қазақстан Республикасының қолданыстағы заңнамасының нормаларын ұстануға құқылы.</w:t>
      </w:r>
    </w:p>
    <w:p>
      <w:pPr>
        <w:spacing w:after="0"/>
        <w:ind w:left="0"/>
        <w:jc w:val="both"/>
      </w:pPr>
      <w:r>
        <w:rPr>
          <w:rFonts w:ascii="Times New Roman"/>
          <w:b w:val="false"/>
          <w:i w:val="false"/>
          <w:color w:val="000000"/>
          <w:sz w:val="28"/>
        </w:rPr>
        <w:t xml:space="preserve">
      Ауылдық округ әкімі аппаратының міндеттеріне: </w:t>
      </w:r>
    </w:p>
    <w:p>
      <w:pPr>
        <w:spacing w:after="0"/>
        <w:ind w:left="0"/>
        <w:jc w:val="both"/>
      </w:pPr>
      <w:r>
        <w:rPr>
          <w:rFonts w:ascii="Times New Roman"/>
          <w:b w:val="false"/>
          <w:i w:val="false"/>
          <w:color w:val="000000"/>
          <w:sz w:val="28"/>
        </w:rPr>
        <w:t xml:space="preserve">
      1) әкім аппаратының ұйымдастырушылық, құқықтық, ақпараттық,талдамалық қызметін жүзеге асыру және материалдық-техникалық қамтамасыз ету; </w:t>
      </w:r>
    </w:p>
    <w:p>
      <w:pPr>
        <w:spacing w:after="0"/>
        <w:ind w:left="0"/>
        <w:jc w:val="both"/>
      </w:pPr>
      <w:r>
        <w:rPr>
          <w:rFonts w:ascii="Times New Roman"/>
          <w:b w:val="false"/>
          <w:i w:val="false"/>
          <w:color w:val="000000"/>
          <w:sz w:val="28"/>
        </w:rPr>
        <w:t xml:space="preserve">
      2) қолданыстағы заңнамаға сәйкес тұрғындарға сапалы мемлекеттік қызмет көрсету; </w:t>
      </w:r>
    </w:p>
    <w:p>
      <w:pPr>
        <w:spacing w:after="0"/>
        <w:ind w:left="0"/>
        <w:jc w:val="both"/>
      </w:pPr>
      <w:r>
        <w:rPr>
          <w:rFonts w:ascii="Times New Roman"/>
          <w:b w:val="false"/>
          <w:i w:val="false"/>
          <w:color w:val="000000"/>
          <w:sz w:val="28"/>
        </w:rPr>
        <w:t xml:space="preserve">
      3) Қазақстан Республикасының мемлекеттік қызмет туралы заңнамасын жүзеге асыру, мемлекеттік органдар жүйесінде кадрлар біліктілігін арттыру; </w:t>
      </w:r>
    </w:p>
    <w:p>
      <w:pPr>
        <w:spacing w:after="0"/>
        <w:ind w:left="0"/>
        <w:jc w:val="both"/>
      </w:pPr>
      <w:r>
        <w:rPr>
          <w:rFonts w:ascii="Times New Roman"/>
          <w:b w:val="false"/>
          <w:i w:val="false"/>
          <w:color w:val="000000"/>
          <w:sz w:val="28"/>
        </w:rPr>
        <w:t xml:space="preserve">
      4) мемлекеттік қызмет көрсетудің сапасын бағалау жөнінде уәкілетті органға тиісті ақпарат ұсыну; </w:t>
      </w:r>
    </w:p>
    <w:p>
      <w:pPr>
        <w:spacing w:after="0"/>
        <w:ind w:left="0"/>
        <w:jc w:val="both"/>
      </w:pPr>
      <w:r>
        <w:rPr>
          <w:rFonts w:ascii="Times New Roman"/>
          <w:b w:val="false"/>
          <w:i w:val="false"/>
          <w:color w:val="000000"/>
          <w:sz w:val="28"/>
        </w:rPr>
        <w:t>
      5) ақпараттық-коммуникациялық технологиялар және ақпараттық қауіпсіздікті қамтамасыз ету саласындағы бірыңғай талаптардың, деректерді басқару жөніндегі талаптардың сақталуын қамтамасыз ету;</w:t>
      </w:r>
    </w:p>
    <w:p>
      <w:pPr>
        <w:spacing w:after="0"/>
        <w:ind w:left="0"/>
        <w:jc w:val="both"/>
      </w:pPr>
      <w:r>
        <w:rPr>
          <w:rFonts w:ascii="Times New Roman"/>
          <w:b w:val="false"/>
          <w:i w:val="false"/>
          <w:color w:val="000000"/>
          <w:sz w:val="28"/>
        </w:rPr>
        <w:t>
      6)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p>
    <w:p>
      <w:pPr>
        <w:spacing w:after="0"/>
        <w:ind w:left="0"/>
        <w:jc w:val="left"/>
      </w:pPr>
      <w:r>
        <w:rPr>
          <w:rFonts w:ascii="Times New Roman"/>
          <w:b/>
          <w:i w:val="false"/>
          <w:color w:val="000000"/>
        </w:rPr>
        <w:t xml:space="preserve"> 3. Мемлекеттік органның қызметін ұйымдастыру</w:t>
      </w:r>
    </w:p>
    <w:p>
      <w:pPr>
        <w:spacing w:after="0"/>
        <w:ind w:left="0"/>
        <w:jc w:val="both"/>
      </w:pPr>
      <w:r>
        <w:rPr>
          <w:rFonts w:ascii="Times New Roman"/>
          <w:b w:val="false"/>
          <w:i w:val="false"/>
          <w:color w:val="000000"/>
          <w:sz w:val="28"/>
        </w:rPr>
        <w:t>
      18. Ауылдық округ әкімі аппаратына басшылықты жүктелген міндеттердің орындалуына және оның функцияларын жүзеге асыруға дербес жауапты болатын бірінші басшы (әкім) жүзеге асырады.</w:t>
      </w:r>
    </w:p>
    <w:p>
      <w:pPr>
        <w:spacing w:after="0"/>
        <w:ind w:left="0"/>
        <w:jc w:val="both"/>
      </w:pPr>
      <w:r>
        <w:rPr>
          <w:rFonts w:ascii="Times New Roman"/>
          <w:b w:val="false"/>
          <w:i w:val="false"/>
          <w:color w:val="000000"/>
          <w:sz w:val="28"/>
        </w:rPr>
        <w:t>
      19. Ауылдық округ әкімі сайлау тәртібімен сайланады және қолданыстағы заңнамаға сәйкес қызметінен босатылады.</w:t>
      </w:r>
    </w:p>
    <w:p>
      <w:pPr>
        <w:spacing w:after="0"/>
        <w:ind w:left="0"/>
        <w:jc w:val="both"/>
      </w:pPr>
      <w:r>
        <w:rPr>
          <w:rFonts w:ascii="Times New Roman"/>
          <w:b w:val="false"/>
          <w:i w:val="false"/>
          <w:color w:val="000000"/>
          <w:sz w:val="28"/>
        </w:rPr>
        <w:t xml:space="preserve">
      20. Ауылдық округ әкімінің Қазақстан Республикасының заңнамасына сәйкес қызметке тағайындалатын және қызметтен босатылатын орынбасарлары болады. </w:t>
      </w:r>
    </w:p>
    <w:p>
      <w:pPr>
        <w:spacing w:after="0"/>
        <w:ind w:left="0"/>
        <w:jc w:val="both"/>
      </w:pPr>
      <w:r>
        <w:rPr>
          <w:rFonts w:ascii="Times New Roman"/>
          <w:b w:val="false"/>
          <w:i w:val="false"/>
          <w:color w:val="000000"/>
          <w:sz w:val="28"/>
        </w:rPr>
        <w:t>
      21. Ауылдық округ әкімінің өкілеттігі:</w:t>
      </w:r>
    </w:p>
    <w:p>
      <w:pPr>
        <w:spacing w:after="0"/>
        <w:ind w:left="0"/>
        <w:jc w:val="both"/>
      </w:pPr>
      <w:r>
        <w:rPr>
          <w:rFonts w:ascii="Times New Roman"/>
          <w:b w:val="false"/>
          <w:i w:val="false"/>
          <w:color w:val="000000"/>
          <w:sz w:val="28"/>
        </w:rPr>
        <w:t>
      1) Ауылдық округ әкімі аппаратының Ережесін аудан әкімдігіне бекітуге ұсынады;</w:t>
      </w:r>
    </w:p>
    <w:p>
      <w:pPr>
        <w:spacing w:after="0"/>
        <w:ind w:left="0"/>
        <w:jc w:val="both"/>
      </w:pPr>
      <w:r>
        <w:rPr>
          <w:rFonts w:ascii="Times New Roman"/>
          <w:b w:val="false"/>
          <w:i w:val="false"/>
          <w:color w:val="000000"/>
          <w:sz w:val="28"/>
        </w:rPr>
        <w:t xml:space="preserve">
      2) Ауылдық округ әкімі аппаратының қызметшілерін қызметке тағайындайды және қызметінен босатады; </w:t>
      </w:r>
    </w:p>
    <w:p>
      <w:pPr>
        <w:spacing w:after="0"/>
        <w:ind w:left="0"/>
        <w:jc w:val="both"/>
      </w:pPr>
      <w:r>
        <w:rPr>
          <w:rFonts w:ascii="Times New Roman"/>
          <w:b w:val="false"/>
          <w:i w:val="false"/>
          <w:color w:val="000000"/>
          <w:sz w:val="28"/>
        </w:rPr>
        <w:t xml:space="preserve">
      3) Ауылдық округ әкімі аппаратының қызметшілерінің міндеттерін және өкілеттілігін белгілейді; </w:t>
      </w:r>
    </w:p>
    <w:p>
      <w:pPr>
        <w:spacing w:after="0"/>
        <w:ind w:left="0"/>
        <w:jc w:val="both"/>
      </w:pPr>
      <w:r>
        <w:rPr>
          <w:rFonts w:ascii="Times New Roman"/>
          <w:b w:val="false"/>
          <w:i w:val="false"/>
          <w:color w:val="000000"/>
          <w:sz w:val="28"/>
        </w:rPr>
        <w:t xml:space="preserve">
      4) Ауылдық округ әкімі аппаратының қызметшілерін мадақтайды, Қазақстан Республикасының заңнамасымен бекітілген тәртіпте материалдық көмек көрсетуді, тәртіптік жазалар қолдануды жүзеге асырады; </w:t>
      </w:r>
    </w:p>
    <w:p>
      <w:pPr>
        <w:spacing w:after="0"/>
        <w:ind w:left="0"/>
        <w:jc w:val="both"/>
      </w:pPr>
      <w:r>
        <w:rPr>
          <w:rFonts w:ascii="Times New Roman"/>
          <w:b w:val="false"/>
          <w:i w:val="false"/>
          <w:color w:val="000000"/>
          <w:sz w:val="28"/>
        </w:rPr>
        <w:t xml:space="preserve">
      5) өз құзыреті шегінде Ауылдық округ әкімі аппаратының барлық қызметшілеріне міндетті өкім шығарады және нұсқаулар береді; </w:t>
      </w:r>
    </w:p>
    <w:p>
      <w:pPr>
        <w:spacing w:after="0"/>
        <w:ind w:left="0"/>
        <w:jc w:val="both"/>
      </w:pPr>
      <w:r>
        <w:rPr>
          <w:rFonts w:ascii="Times New Roman"/>
          <w:b w:val="false"/>
          <w:i w:val="false"/>
          <w:color w:val="000000"/>
          <w:sz w:val="28"/>
        </w:rPr>
        <w:t xml:space="preserve">
      6) өз құзыреті шегінде қызметтік құжаттарға қол қояды; </w:t>
      </w:r>
    </w:p>
    <w:p>
      <w:pPr>
        <w:spacing w:after="0"/>
        <w:ind w:left="0"/>
        <w:jc w:val="both"/>
      </w:pPr>
      <w:r>
        <w:rPr>
          <w:rFonts w:ascii="Times New Roman"/>
          <w:b w:val="false"/>
          <w:i w:val="false"/>
          <w:color w:val="000000"/>
          <w:sz w:val="28"/>
        </w:rPr>
        <w:t>
      7) ауылдық округі тұрғындарымен бөлек жиындар өткізеді;</w:t>
      </w:r>
    </w:p>
    <w:p>
      <w:pPr>
        <w:spacing w:after="0"/>
        <w:ind w:left="0"/>
        <w:jc w:val="both"/>
      </w:pPr>
      <w:r>
        <w:rPr>
          <w:rFonts w:ascii="Times New Roman"/>
          <w:b w:val="false"/>
          <w:i w:val="false"/>
          <w:color w:val="000000"/>
          <w:sz w:val="28"/>
        </w:rPr>
        <w:t xml:space="preserve">
      8) сыбайлас жемқорлыққа қарсы іс-әрекет етеді және дербес жауап береді; </w:t>
      </w:r>
    </w:p>
    <w:p>
      <w:pPr>
        <w:spacing w:after="0"/>
        <w:ind w:left="0"/>
        <w:jc w:val="both"/>
      </w:pPr>
      <w:r>
        <w:rPr>
          <w:rFonts w:ascii="Times New Roman"/>
          <w:b w:val="false"/>
          <w:i w:val="false"/>
          <w:color w:val="000000"/>
          <w:sz w:val="28"/>
        </w:rPr>
        <w:t xml:space="preserve">
      9) мемлекеттік органдарда, өзге де ұйымдарда Мақтаарал ауданы "Мақтарал ауылдық округі әкімі аппараты" мемлекеттік мекемесін білдіреді; </w:t>
      </w:r>
    </w:p>
    <w:p>
      <w:pPr>
        <w:spacing w:after="0"/>
        <w:ind w:left="0"/>
        <w:jc w:val="both"/>
      </w:pPr>
      <w:r>
        <w:rPr>
          <w:rFonts w:ascii="Times New Roman"/>
          <w:b w:val="false"/>
          <w:i w:val="false"/>
          <w:color w:val="000000"/>
          <w:sz w:val="28"/>
        </w:rPr>
        <w:t>
      10) Қазақстан Республикасының заңнамасына сәйкес өзге де өкілеттіліктерді жүзеге асырады.</w:t>
      </w:r>
    </w:p>
    <w:p>
      <w:pPr>
        <w:spacing w:after="0"/>
        <w:ind w:left="0"/>
        <w:jc w:val="both"/>
      </w:pPr>
      <w:r>
        <w:rPr>
          <w:rFonts w:ascii="Times New Roman"/>
          <w:b w:val="false"/>
          <w:i w:val="false"/>
          <w:color w:val="000000"/>
          <w:sz w:val="28"/>
        </w:rPr>
        <w:t xml:space="preserve">
      Ауылдық округ әкімі болмаған кезеңде оның өкілеттіліктерін қолданыстағы заңнамаға сәйкес оны алмастыратын тұлға орындайды. </w:t>
      </w:r>
    </w:p>
    <w:p>
      <w:pPr>
        <w:spacing w:after="0"/>
        <w:ind w:left="0"/>
        <w:jc w:val="both"/>
      </w:pPr>
      <w:r>
        <w:rPr>
          <w:rFonts w:ascii="Times New Roman"/>
          <w:b w:val="false"/>
          <w:i w:val="false"/>
          <w:color w:val="000000"/>
          <w:sz w:val="28"/>
        </w:rPr>
        <w:t>
      22. Әкім өз орынбасарының өкілеттіктерін қолданыстағы заңнамаға сәйкес белгілейді.</w:t>
      </w:r>
    </w:p>
    <w:p>
      <w:pPr>
        <w:spacing w:after="0"/>
        <w:ind w:left="0"/>
        <w:jc w:val="left"/>
      </w:pPr>
      <w:r>
        <w:rPr>
          <w:rFonts w:ascii="Times New Roman"/>
          <w:b/>
          <w:i w:val="false"/>
          <w:color w:val="000000"/>
        </w:rPr>
        <w:t xml:space="preserve"> 4. Мемлекеттік органның мүлкі</w:t>
      </w:r>
    </w:p>
    <w:p>
      <w:pPr>
        <w:spacing w:after="0"/>
        <w:ind w:left="0"/>
        <w:jc w:val="both"/>
      </w:pPr>
      <w:r>
        <w:rPr>
          <w:rFonts w:ascii="Times New Roman"/>
          <w:b w:val="false"/>
          <w:i w:val="false"/>
          <w:color w:val="000000"/>
          <w:sz w:val="28"/>
        </w:rPr>
        <w:t>
      23. Ауылдық округ әкімі аппаратының заңнамада көзделген жағдайларда жедел басқару құқығында оқшауланған мүлкі болу мүмкін.</w:t>
      </w:r>
    </w:p>
    <w:p>
      <w:pPr>
        <w:spacing w:after="0"/>
        <w:ind w:left="0"/>
        <w:jc w:val="both"/>
      </w:pPr>
      <w:r>
        <w:rPr>
          <w:rFonts w:ascii="Times New Roman"/>
          <w:b w:val="false"/>
          <w:i w:val="false"/>
          <w:color w:val="000000"/>
          <w:sz w:val="28"/>
        </w:rPr>
        <w:t>
      Ауылдық округ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p>
      <w:pPr>
        <w:spacing w:after="0"/>
        <w:ind w:left="0"/>
        <w:jc w:val="both"/>
      </w:pPr>
      <w:r>
        <w:rPr>
          <w:rFonts w:ascii="Times New Roman"/>
          <w:b w:val="false"/>
          <w:i w:val="false"/>
          <w:color w:val="000000"/>
          <w:sz w:val="28"/>
        </w:rPr>
        <w:t>
      24. Ауылдық округ әкімі аппаратына бекітілген мүлік коммуналдық меншікке жатады.</w:t>
      </w:r>
    </w:p>
    <w:p>
      <w:pPr>
        <w:spacing w:after="0"/>
        <w:ind w:left="0"/>
        <w:jc w:val="both"/>
      </w:pPr>
      <w:r>
        <w:rPr>
          <w:rFonts w:ascii="Times New Roman"/>
          <w:b w:val="false"/>
          <w:i w:val="false"/>
          <w:color w:val="000000"/>
          <w:sz w:val="28"/>
        </w:rPr>
        <w:t xml:space="preserve">
      25. Егер заңнамада өзгеше көзделмесе, Ауылдық округ әкімі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p>
      <w:pPr>
        <w:spacing w:after="0"/>
        <w:ind w:left="0"/>
        <w:jc w:val="left"/>
      </w:pPr>
      <w:r>
        <w:rPr>
          <w:rFonts w:ascii="Times New Roman"/>
          <w:b/>
          <w:i w:val="false"/>
          <w:color w:val="000000"/>
        </w:rPr>
        <w:t xml:space="preserve"> 5. Жұмыс режимі</w:t>
      </w:r>
    </w:p>
    <w:p>
      <w:pPr>
        <w:spacing w:after="0"/>
        <w:ind w:left="0"/>
        <w:jc w:val="both"/>
      </w:pPr>
      <w:r>
        <w:rPr>
          <w:rFonts w:ascii="Times New Roman"/>
          <w:b w:val="false"/>
          <w:i w:val="false"/>
          <w:color w:val="000000"/>
          <w:sz w:val="28"/>
        </w:rPr>
        <w:t>
      26. Қазақстан Республикасының Еңбек кодексіне сәйкес жүргізіледі.</w:t>
      </w:r>
    </w:p>
    <w:p>
      <w:pPr>
        <w:spacing w:after="0"/>
        <w:ind w:left="0"/>
        <w:jc w:val="left"/>
      </w:pPr>
      <w:r>
        <w:rPr>
          <w:rFonts w:ascii="Times New Roman"/>
          <w:b/>
          <w:i w:val="false"/>
          <w:color w:val="000000"/>
        </w:rPr>
        <w:t xml:space="preserve"> 6. Мемлекеттік органды қайта ұйымдастыру және тарату</w:t>
      </w:r>
    </w:p>
    <w:p>
      <w:pPr>
        <w:spacing w:after="0"/>
        <w:ind w:left="0"/>
        <w:jc w:val="both"/>
      </w:pPr>
      <w:r>
        <w:rPr>
          <w:rFonts w:ascii="Times New Roman"/>
          <w:b w:val="false"/>
          <w:i w:val="false"/>
          <w:color w:val="000000"/>
          <w:sz w:val="28"/>
        </w:rPr>
        <w:t xml:space="preserve">
      27. Ауылдық округ әкімі аппаратын қайта ұйымдастыру және тарату Қазақстан Республикасының заңнамасына сәйкес жүзеге асырылады.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