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a2b5" w14:textId="c59a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Қызылқия ауылы округі әкімінің 2024 жылғы 11 шілдедегі № 71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Қызылқия ауылдық округі әкімінің 2024 жылғы 28 тамыздағы № 96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2024 жылғы 23 тамыздағы № 08-02-07/246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Қызылқия ауылы округі, Қызылсеңгір елді мекені, Қонаев № 36, 40, 44, 49А, Қалниязов № 31, 35, 36, 39, 41, 40 А, Құрымбаев № 14, 23 тұрғын үйлердің аумағына "Бруцеллез"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Қызылқия ауылы округі әкімінің 2024 жылғы 11 шілдедегі №71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