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958d" w14:textId="5969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Қарабау ауылы округі әкімінің 2024 жылғы 4 сәуірдегі № 12 шешімі. Күші жойылды - Түркістан облысы Қазығұрт ауданы Қарабау ауылы округі әкімінің 2024 жылғы 14 маусымдағы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Қарабау ауылы округі әкімінің 14.06.2024 № 16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2024 жылғы 02 сәуірдегі № 02-05/102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Тексеруге өткізілген бір бас ірі қара малының, бас миы сынамасынан "Құтырық" ауруына оң нәтиже көрсетуіне байланысты, Қарабау ауылы округі, Сынтас елді мекені, Л.Тотаев көшесі № 1-19 тұрғын үйлердің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