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4fd4" w14:textId="c524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Сабыр Рақымов ауылдық округі әкімінің 2024 жылғы 4 сәуірдегі № 11 шешімі. Күші жойылды - Түркістан облысы Қазығұрт ауданы Сабыр Рақымов ауылдық округі әкімінің 2024 жылғы 12 маусымдағы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Ескерту: Күші жойылды - Түркістан облысы Қазығұрт ауданы Сабыр Рақымов ауылдық округі әкімінің 12.06.2024 № 13 (алғашқы ресми жарияланған күнінен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Қазығұрт аудандық аумақтық инспекция басшысының 2024 жылғы 02 сәуірдегі № 02-05/103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Қазығұрт ауданы Сабыр Рақымов ауылдық округі Көкібел елді мекені А.Құралов көшесі № 98, 100, 102 және Жастар көшесі № 10, 11 тұрғын үйлердің аумағында бір бас иттің басынан құтыру ауруының пайда болуына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 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С.Мейрбеков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