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b1f2" w14:textId="935b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Жаңабазар ауылы округі әкімінің 2024 жылғы 16 сәуірдегі № 13 "Жаңабазар ауыл округі, Тілектес және Қарабастау елді мекендерінің аумағына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Жаңабазар ауылдық округі әкімінің 2024 жылғы 21 маусымдағы № 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және Қазақстан Республикасы Ауыл шаруашылығы министрлігі Ветеринариялық бақылау және қадағалау комитетінің Қазығұрт аудандық аумақтық инспекциясы басшысының 2024 жылғы 18 маусымдағы № 02-05/172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 Жаңабазар ауыл округі, Тілектес елді мекені З.Бостанов көшесі № 120 үйдің төрт бас уақ малының бас миының және З.Бостанов көшесі № 45 үйдің бір бас жылқы малының бас ми сынамасынан құтыру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 Жаңабазар ауылы округі әкімінің 2024 жылғы 16 сәуірдегі № 13 "Жаңабазар ауыл округі, Тілектес және Қарабастау елді мекендерінің аумағына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Жаңабазар ауылы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А.Акжолов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